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acd" w14:textId="d69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