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62ea" w14:textId="95f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120 "Об утверждении бюджета Сарыхобдинского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2024-2026 годы" от 29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265 796,4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262 213,4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266 738,5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262 213,4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