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b968" w14:textId="073b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22 декабря 2023 года № 100 "Об утверждении Алгинского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октября 2024 года № 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2024-2026 годы" от 22 декабря 2023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- 10 035 234,9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- 108 757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5 778 339,9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11 109 422,4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205 721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- 1 316 626,5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–1 316 626,5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943 275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572 814,2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-1 316 626,5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1 316 626,5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