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ad6" w14:textId="3bae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29 декабря 2023 года № 124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25 сентября 2024 года № 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2024 год" от 29 декабря 2023 года № 124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РЕШИЛ:".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