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8da5" w14:textId="4118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22 декабря 2023 года № 100 "Об утверждении Алгинского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июля 2024 года № 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2024-2026 годы" от 22 декабря 2023 года № 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- 9 693 940,9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4 193 810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5 437 045,9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11 425 787,4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205 460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- 199 455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36 718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- 1 774 569,5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1 774 569,5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1 401 218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199 462,7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572 814,2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5 437 039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11 425 787,4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-1 774 569,5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1 774 569,5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