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029" w14:textId="36d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- 1 000,2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