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79d9" w14:textId="ce27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2023 года № 111 "Об утверждении бюджета города Алга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18 июня 2024 года № 166.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города Алга на 2024-2026 годы" от 29 декабря 2023 года № 111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- 747 504,9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151 868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582 619,9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- 764 932,8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- 17 427,9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17 427,9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17 427,9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747 504,9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582 619,9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582 619,9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582 619,9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