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79460" w14:textId="f1794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дополнение в решение Алгинского районного маслихата от 22 декабря 2023 года № 100 "Об утверждении Алгинского районного бюджета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30 мая 2024 года № 160.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Алгинского районного бюджета на 2024-2026 годы" от 22 декабря 2023 года № 100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Алгинский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- 8 536 228,9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3 093 810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- 32 757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30 328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5 379 333,9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9 072 317,4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1 201 763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1 401 218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- 199 455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36 718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- 36 718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- 1 774 569,5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–1 774 569,5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1 401 218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199 462,7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572 814,2 тенге.";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добавить </w:t>
      </w:r>
      <w:r>
        <w:rPr>
          <w:rFonts w:ascii="Times New Roman"/>
          <w:b w:val="false"/>
          <w:i w:val="false"/>
          <w:color w:val="000000"/>
          <w:sz w:val="28"/>
        </w:rPr>
        <w:t>пункт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Учесть в районном бюджете на 2024 год поступление займов для выкупа готового жилья для его последующего предоставления в аренду очередникам местного исполнительного органа за счет выпуска государственных ценных бумаг.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займов определяется на основании постановления акимата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мая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Алгинский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8 536 228,9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5 379 333,9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5 379 327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5 379 327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9 072 317,4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1 693 499,7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410 272,8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1 159 937,9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1 070 837,9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1 034 797,9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1 388 273,1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2 192 906,6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2 192 906,6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2 192 906,6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976 780,6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-1 774 569,5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1 774 569,5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572 814,2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572 814,2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572 814,2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