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18f7" w14:textId="39b1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29 декабря 2023 года № 120 "Об утверждении бюджета Сарыхобдинского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апреля 2024 года № 154.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Сарыхобдинского сельского округа на 2024-2026 годы" от 29 декабря 2023 года № 120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преамбулой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Сарыхобдинского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251 650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249 067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251 650,1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