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baaf" w14:textId="657b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Алгинского районного маслихата от 29 декабря 2023 года № 118 "Об утверждении бюджета Карахобдинского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19 апреля 2024 года № 152.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Карахобдинского сельского округа на 2024-2026 годы" от 29 декабря 2023 года № 118 следующие изменения и дополнение: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преамбулой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2 статьи 9-1 Бюджетного кодекса Республики Казахстан, статьей 6 Закона Республики Казахстан "О местном государственном управлении и самоуправлении в Республике Казахстан", Алгинский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Карахобдинского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47 563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- 49 034,3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- 1 471,2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1 471,2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1 471,2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Карахобдинского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