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95ba" w14:textId="59f9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29 декабря 2023 года № 117 "Об утверждении бюджета Каракудыского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апреля 2024 года № 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Каракудыкского сельского округа на 2024-2026 годы" от 29 декабря 2023 года № 117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преамбулой</w:t>
      </w:r>
      <w:r>
        <w:rPr>
          <w:rFonts w:ascii="Times New Roman"/>
          <w:b w:val="false"/>
          <w:i w:val="false"/>
          <w:color w:val="000000"/>
          <w:sz w:val="28"/>
        </w:rPr>
        <w:t> 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Алгинский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Каракудыкского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315 978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- 316 305,8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327,8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327,8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19 апреля 2024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2023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