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b1c" w14:textId="0978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- 8 839 453,9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3 093 810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5 682 558,9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- 9 375 542,5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205 460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- 578 811,6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578 811,6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205 460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199 462,7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572 814,3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28 марта 2024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-578 811,6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