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905d" w14:textId="b7f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26 декабря 2024 года №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9946) Айтекебийский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 , государственным служащим аппаратов акимов сел, сельских округов, административным государственным служащим корпуса "Б", работающим и проживающим в сельских населенных пунктах, предоставляются дополнительные меры социальной поддержки, предусмотренные законодательствам Республики Казахстан, но за исключением лиц, занимающих руководящие должности Айтекебийского района следующие социальные поддержки на 2025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райна в сумме, не превышающей две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превыщающей две тысячи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