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2246" w14:textId="3d92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26 декабря 2024 года № 291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6 747 721,6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2 053 581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4 517 311,6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7 750 290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- 6 619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- 995 949,4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995 949,4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95 089,3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1 002 568,7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 субвенции, передаваемые из областного бюджета в районный бюджет на 2025 год в размере 861 092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трансферты на компенсацию потерь областного бюджета в связи с передачей функции 72 818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передаваемых из районного бюджета в бюджеты сельских округов в сумме 186 015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12 856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15 212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Актастинский сельский округ – 9 625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Аралтогайский сельский округ – 15 310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Тумабулаксий сельский округ – 12 684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Жабасакский сельский округ – 12 093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13 820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Кайрактинский сельский округ – 9 960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28 303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Кумкудукский сельский округ – 12 662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Кызылжулдузский сельский округ – 13 293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Саратский сельский округ – 10 429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Ушкатинский сельский округ – 9 841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поступления кредитов из республиканского бюджета на реализацию мер социальной поддержки специалистов.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и областном бюджете на 2025 год целевые текущие трансферты бюджетам сельских округов: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текущих трансфертов и трансфертов на развитие из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адресную социальная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в сельских населенных пунктах.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текущих трансфертов и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37 511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Топливно-энергетическая партия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 хозяйственнное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