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17660" w14:textId="74176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26 декабря 2023 года № 144 "Об утверждении Айтекебийского районного бюджета на 2024 - 2026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9 декабря 2024 года № 283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"Об утверждении Айтекебийского районного бюджета на 2024-2026 годы" от 26 декабря 2023 года № 144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8 835 311,8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1 961 382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5 689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4 977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6 863 263,8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10 014 300,3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16 098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104 346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88 248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- 1 195 086,5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1 195 086,5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857 652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88 611,9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426 046,4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9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- 1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Айтекебийский районный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2024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8835311,8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6863263,8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6815770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2024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10014300,3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1315702,4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633993,8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1778088,4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1331449,6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1231343,6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824555,4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4399590,4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4399590,4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4399590,4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2024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-1195086,5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1195086,5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857652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2024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2024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426046,4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