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dd27" w14:textId="109d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162 "Об утверждении бюджета Жабасакского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2024-2026 годы" от 16 января 2024 года № 162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Жабасакского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доходы- 38239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59993,8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- 21754,8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21754,8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