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ca633" w14:textId="9bca6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16 января 2024 года № 155 "Об утверждении бюджета Айкенского сельского округа на 2024–2026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21 ноября 2024 года № 267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Айкенского сельского округа на 2024-2026 годы" от 16 января 2024 года № 155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Айкенского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162267,3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20222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142045,3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204009,7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41742,4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от 21 ноября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Айкенского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–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