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ec5eba" w14:textId="2ec5eb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районного маслихата от 26 декабря 2023 года № 144 "Об утверждении Айтекебийского районного бюджета на 2024 - 2026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Айтекебийского районного маслихата Актюбинской области от 12 ноября 2024 года № 264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районного маслихата "Об утверждении Айтекебийского районного бюджета на 2024-2026 годы" от 26 декабря 2023 года № 144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районный бюджет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8 894 358,8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1 961 382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5 689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4 977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6 922 310,8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–10 073 347,3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16 098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104 346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88 248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- 1 195 086,5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1 195 086,5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857 652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88 611,9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используемые остатки бюджетных средств – 426 046,4 тысяч тенге.".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2024 года.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Айтекебийского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маслихата: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Д. Сейлханов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Айтекебийского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12 ноября 2024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264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- 1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Айтекебийского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26 декабря 2023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144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Айтекебийский районный бюджет на 2024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Уточненный бюджет на 2024 год,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8894358,8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1961382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351843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6922310,8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47493,8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47493,8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6874817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6874817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Уточненный бюджет на 2024 год,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10073347,3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1309833,5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627838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эффективности деятельности депутатов маслихатов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564355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236279,4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294857,6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42600,6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42600,6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41359,4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595399,9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589999,9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48539,7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528279,2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152937,1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12712,7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12712,7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12712,7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140224,4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140224,4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13535,9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126688,5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265142,9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265142,9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29609,9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99765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лица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135768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95326,1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95326,1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76093,3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12707,8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1911538,4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1464899,6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233556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205606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1231343,6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303787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135090,6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792466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414639,4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175322,2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сетей газификации, находящихся в коммунальной собственности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59249,6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239317,2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232919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31999,4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31999,4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31999,4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824555,4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255639,5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255639,5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255639,5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257518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247518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247518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177122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165122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164622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134275,9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51472,7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27395,6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23380,1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82803,2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развития языков,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54131,2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топливно-энергетического комплекса и недропользования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газотранспортной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97500,3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54574,6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и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54574,6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53465,8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18925,7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и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18925,7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Земельно-хозяйственное 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18925,7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37139,3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37139,3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37139,3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4400590,4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4400590,4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4400590,4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177365,1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140167,3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290984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3792074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231665,5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22108,3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22108,3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209557,2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63833,2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63833,2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145724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145724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632748,4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632748,4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632748,4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220906,7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использованных не по целевому назначению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215403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109183,7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104346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104346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104346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104346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104346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Уточненный бюджет на 2024 год,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-1195086,5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1195086,5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857652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857652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857652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Уточненный бюджет на 2024 год,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88611,9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88611,9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88611,9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местного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Уточненный бюджет на 2024 год,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426046,4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426046,4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426046,4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