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c496" w14:textId="7edc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Айтекебийскому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Айтекебийскому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Айтекебийскому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23 апреля 2024 года № 203 "Об утверждении норм образования и накопления коммунальных отходов по Айтекебийскому району".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Айтекебийскому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2914, 8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