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e3ea" w14:textId="1e5e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162 "Об утверждении бюджета Жабасакского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 сентября 2024 года № 255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Жабасакского сельского округа на 2024-2026 годы" от 16 января 2024 года № 162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Жабасакского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доходы- 35307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- 21754,8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21754,8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21754,8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