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da75" w14:textId="2f0d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159 "Об утверждении бюджета Аккольского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 сентября 2024 года № 254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Аккольского сельского округа на 2024-2026 годы" от 16 января 2024 года № 159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- 151,9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