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a618" w14:textId="91ba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158 "Об утверждении бюджета Актастинского сельского округа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 сентября 2024 года № 253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Актастинского сельского округа на 2024-2026 годы" от 16 января 2024 года №158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Актастинского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64025,6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53838,6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- 1401,4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