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1514e" w14:textId="63151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16 января 2024 года № 156 "Об утверждении бюджета Карабутакского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 сентября 2024 года № 251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Карабутакского сельского округа на 2024-2026 годы" от 16 января 2024 года № 156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Карабутакского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101682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- 34518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104815,6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- 3093,6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3093,6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3093,6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 сентября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Карабутакского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