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83ce" w14:textId="f878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ограниченной ответственностью "MGM Minerals"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28 августа 2024 года № 217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 директора товарищества с ограниченной ответственностью "MGM Minerals" Е.Т.Бекенова ЗТ-2024-04498160 от 26 июня 2024 года акимат Айтекебийского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отвестственностью "MGM Minerals" по лицензии №762-EL на земельный участок, расположенный на территории Айтекебийского района общей площадью – 8107,0 га для разведки твердых полезных ископаемых, сроком до 17 августа 2026 года, без изъятия у землепользователей.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установленным законодательством порядке обеспечит: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отвестственностью "MGM Minerals"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Алдабергенов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