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fd7b" w14:textId="5bef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частной компании "West Gold Mining Limited"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28 августа 2024 года № 216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директора частной компании "West Gold Mining Limited" Е.Т.Бекенова ЗТ-2024-04351070 от 11 июня 2024 года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частной компании "West Gold Mining Limited" по контракту № 4255-ТПИ на земельный участок, расположенный на участке "Косколь-1" Айтекебийского района общей площадью – 1577,0 га для проведения работ по разведке полезных ископаемых, сроком до 22 ноября 2025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Частной компании "West Gold Mining Limited"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