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2a4c" w14:textId="f212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Айтекебийскому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23 апреля 2024 года № 203. Утратило силу решением Айтекебийского районного маслихата Актюбинской области от 2 сентября 2024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02.09.2024 № 257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Айтекебийскому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Айтекебийскому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