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2d719e" w14:textId="02d719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Айтекебийского районного маслихата от 16 января 2024 года №169 "Об утверждении бюджета Ушкаттинского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Айтекебийского районного маслихата Актюбинской области от 23 апреля 2024 года № 201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Айтекебийский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Айтекебийского районного маслихата "Об утверждении бюджета Ушкаттинского сельского округа на 2024-2026 годы" от 16 января 2024 года № 169 следующие изменения: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Ушкаттинского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1)доходы – 35624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2153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33471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–35899,4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дефицит (профицит) бюджета – - 275,4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275,4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275,4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Айтекебийского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23 апреля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201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Айтекебийского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16 января 2024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169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Ушкаттинского сельского округа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пожоходный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пользование земельными участками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33471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