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a009" w14:textId="1ef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–34037,4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2024 год объем субвенции с районного бюджета в сумме 21002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2024 год поступление текущего целевого трансферта из районного бюджета в сумме 12469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Ушкаттинского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