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7e792" w14:textId="ca7e7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Жабасакского сельского округа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16 января 2024 года № 162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Жабасакского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- 37106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- 19403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17703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58860,8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- 21754,8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21754,8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21754,8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Айтекебийского районного маслихата Актюбинской области от 11.12.2024 </w:t>
      </w:r>
      <w:r>
        <w:rPr>
          <w:rFonts w:ascii="Times New Roman"/>
          <w:b w:val="false"/>
          <w:i w:val="false"/>
          <w:color w:val="000000"/>
          <w:sz w:val="28"/>
        </w:rPr>
        <w:t>№ 286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имущества, находящегося в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собственности.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2024 - 2026 годы" с 1 января 2024 года установлены: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– 3 692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величину прожиточного минимума для исчисления размеров базовых социальных выплат – 43 407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Жабасакского сельского округа на 2024 год объем субвенции с районного бюджета в сумме 7904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Жабасакского сельского округа на 2024 год поступление целевых текущих трансфертов из районного бюджета в сумме 0 тенге.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целевых текущих трансфертов определяется на основании решения акима Жабасакского сельского округа.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2024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16 января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Жабасакского сельского округа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Айтекебийского районного маслихата Актюбинской области от 11.12.2024 </w:t>
      </w:r>
      <w:r>
        <w:rPr>
          <w:rFonts w:ascii="Times New Roman"/>
          <w:b w:val="false"/>
          <w:i w:val="false"/>
          <w:color w:val="ff0000"/>
          <w:sz w:val="28"/>
        </w:rPr>
        <w:t>№ 286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- 21754,8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16 января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Жабасакского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16 января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Жабасакского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2026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2026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2026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