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9c4b" w14:textId="b6f9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Айтекебийского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8 февраля 2024 года № 1. Утратило силу решением акима Айтекебийского района Актюбинской области от 21 июля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Айтекебийского района Актюбинской области от 21.07.2025 № 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Айтекебийского района от 8 февраля 2024 года № 2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Айтекебийского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ликвидации чрезвычайных ситуаций.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8 февраля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