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656" w14:textId="7116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19 декабря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решения маслихата города Актобе Актюбинской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153 836 278,1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118 127 345,1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27 583 247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177 502 509,9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- 23 794 782,8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23 794 782,8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480 688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7 209 781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30 523 875,8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Актобе Актюбинской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1), 2)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решением Актюбинского областного маслихата "Об областном бюджете на 2025 - 2027 годы"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2025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2025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Актобе на 2025 год в сумме 1 797 964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153 836 278,1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118 127 345,1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72 112 084,1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38 326 468,1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177 502 509,9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7 894 903,3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57 431 216,7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23 041 546,2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11 428 728,6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9 369 379,2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8 076 244,7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5 174 428,9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5 746 202,6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45 868 160,5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35 516 028,5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33 491 228,5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30 523 875,8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696 391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10 414 026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11 119 586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