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890c" w14:textId="5ac8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14 декабря 2023 года № 109 "Об утверждении бюджета города Актобе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31 октября 2024 года № 221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бюджета города Актобе на 2024 – 2026 годы" от 14 декабря 2023 года № 109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146 801 421,8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102 235 678,8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927 904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1 970 954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41 666 885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177 446 740,5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344 321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868 670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524 349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158 061,8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158 061,8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- 31 147 701,5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31 147 701,5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21 692 849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6 779 045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16 233 897,5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146 801 421,8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102 235 678,8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57 908 086,2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30 122 470,2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16 326 633,6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16 326 633,6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41 666 885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177 446 740,5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5 794 702,7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2 252 398,9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1 582 321,6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3 117 393,2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13 336 121,4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63 959 521,1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32 693 211,5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31 682 436,6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14 519 556,8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11 591 211,8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17 441 186,9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4 244 606,5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9 568 818,4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9 363 442,2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13 825 122,7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5 653 514,6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8 171 608,1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4 061 450,4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4 052 002,9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4 931 939,4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36 886 113,8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28 081 383,2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27 222 077,2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5 780 484,7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7 929 158,2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8 804 730,6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8 804 730,6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8 804 730,6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11 730 133,9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11 660 435,6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11 660 435,6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11 660 435,6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- 31 147 701,5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31 147 701,5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16 233 897,5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16 608 439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2 955 145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13 653 294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10 853 294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46 751 295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19 597 934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7 237 901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27 153 361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17 576 404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12 727 949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9 576 957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6 462 497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