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2a02" w14:textId="57e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14 декабря 2023 года № 109 "Об утверждении бюджета города Актобе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19 августа 2024 года № 203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2024 – 2026 годы" от 14 декабря 2023 года № 109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152 987 784,8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102 235 678,8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48 933 202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180 047 682,9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158 061,8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- 27 562 280,9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27 562 280,9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17 474 575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5 699 091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15 786 796,9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152 987 784,8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102 235 678,8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180 047 682,9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60 041 001,4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27 762 578,9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11 592 502,8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9 486 545,1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42 427 103,5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34 354 465,5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15 703 830,6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11 725 641,1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23 457 115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13 492 237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