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b914" w14:textId="c93b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14 декабря 2023 года № 109 "Об утверждении бюджета города Актобе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 апреля 2024 года № 153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2024 – 2026 годы" от 14 декабря 2023 года № 109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133 002 817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87 960 434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43 223 479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151 887 040,1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254 321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158 061,8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158 061,8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- 19 296 605,9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19 296 605,9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9 208 900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5 699 091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15 786 796,9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2024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87 960 434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43 223 479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151 887 040,1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7 520 259,6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1 481 834,9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11 731 556,2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8 315 642,6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49 067 759,7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18 710 077,8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10 392 817,8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4 990 432,2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16 367 179,8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6 665 201,7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13 198 558,9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7 363 914,9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4 544 331,9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4 544 338,1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14 379 780,3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5 476 854,5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- 19 296 605,9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19 296 605,9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2024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18 436 958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3 516 646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2024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6 318 623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5 265 091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25 110 780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13 335 373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6 624 475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