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f171" w14:textId="90ef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сумм по социально значимым субсидируемым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2024 года № 421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(зарегистрировано в Реестре государственной регистрации нормативных правовых актов № 12353)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суммы по социально значимым субсидируемым сообщениям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по социально значимым субсидируемым сообщениям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определенный в соответствии с Методикой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установленный местным исполнительным органом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 "Актобе – Маржанбулак"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 "Актобе – Карауылкелды"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 "Актобе – Кобда"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"Актобе – Сарыжар"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"Актобе – Родниковка"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 "Актобе – Мартук"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 "Актобе – Хромтау"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 "Актобе – Кандыагаш"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"Актобе – Алга"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 "Актобе – Шубаркудук"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 "Актобе – Бадамша"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 "Актобе – Кенкияк-Сорколь"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тарифом, определенным в соответствии с Методикой и тарифом, установленным местным исполнительным органом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20 107 175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20 107 175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18 127 480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36 513 372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36 513 372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73 026 744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