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9bd4" w14:textId="ea49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ноября 2024 года № 327.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"Айтекебийский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ясли-сад № 1 "Еркетай"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"Байганинский технический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Жармагамбетова"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"Жаркамысская средняя школа"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районная централизованная библиотечная система" государственного учреждения "Иргизский районный отдел культуры, развития языков,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районный дом культуры" государственного учреждения "Кобдинский районный отдел культуры, развития языков, физической культуры и спорта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"Кобдинское учреждение по охране лесов и животного мира" государственного учреждения "Управления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Кобыланды батыра"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4"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"Саржансайская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"Казтермогрупп"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"Мугалжарская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"Эмбинская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 3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"Эмбажылу" на праве хозяйственного ведения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"Темирская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"Темирская районная централизованная библиотечная система" государственного учреждения "Темирский районной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"Темирский районный Дом культуры имени Н. Байганина" государственного учреждения "Темирский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развития языков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"Хромтауская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4 "Гүлдер"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5 "Акбота" государственного учреждения "Отдел образования Хромтауского района Управления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Жангельдина"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 Ургенишбаева" государственного учреждения "Отдел образования Шалкарского района управления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16"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"Анвар"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 su-energy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Qus"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школа-гимназия № 78"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"Астык Логистик" 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производственный филиал Акционерного общества "QAZAQGAZ AIMAQ"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школа-лицей № 20"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70 имени Малика Габдуллина"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высший гуманитарный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общеобразовательная школа № 33"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"АССАНА-ДорСтрой"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