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13e" w14:textId="6ec9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2024-2025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октября 2024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№ 13418)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2024-2025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