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6fee7" w14:textId="7e6f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постановления акимата Актюбинской области от 22 апреля 2022 года № 118 "Об утверждении Положения о государственном учреждении "Аппарат акима Актюбинской области""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19 июля 2024 года № 202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Актюбинской области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22 апреля 2022 года № 118 "Об утверждении Положения о государственном учреждении "Аппарат акима Актюбинской области"".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Актюбинской области" в установленном законодательством порядке принять соответствующие меры, вытекающие из настоящего постановления.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