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1113" w14:textId="fa9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июля 2024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№ 29323)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2024-2025 учебный год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