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3cae" w14:textId="d403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13 декабря 2023 года № 74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12 декабря 2024 года № 187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2023 года № 74 "Об областном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527 448 415,8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71 047 145,9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21 175 988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77 264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435 148 017,9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561 503 680,8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30 818 495,1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46 395 348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15 576 852,9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-64 873 760,1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64 873 760,1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42 978 075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13 681 884,9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35 577 570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527 448 415,8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71 047 145,9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31 763 551,9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435 148 017,9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58 426 965,9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58 426 965,9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376 721 052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376 721 052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561 503 680,8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767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278 408 868,9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209 890 539,9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161 505 881,9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91 791 305,9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19 640 104,2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6 048 467,2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51 648 148,9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11 132 608,9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11 132 608,9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7 056 721,9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13 359 494,8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13 359 494,8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13 359 494,8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30 818 495,1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15 576 852,9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15 576 852,9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4 000 372,9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-64 873 760,1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64 873 760,1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17 131 396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4 000 372,9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