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c30a2" w14:textId="e5c30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областном бюджете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Актюбинского областного маслихата от 12 декабря 2024 года № 186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бюджете на 2025-2027 годы" Актюбинский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решения Актюбинского областного маслихата от 27.06.2025 </w:t>
      </w:r>
      <w:r>
        <w:rPr>
          <w:rFonts w:ascii="Times New Roman"/>
          <w:b w:val="false"/>
          <w:i w:val="false"/>
          <w:color w:val="000000"/>
          <w:sz w:val="28"/>
        </w:rPr>
        <w:t>№ 219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областной бюджет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540 507 748,1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79 689 317,8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14 168 795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446 649 635,3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561 650 353,2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5 371 506,9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19 784 539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14 413 032,1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696 600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696 600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-27 210 712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27 210 712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15 028 218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10 414 733,1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22 597 227,1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Актюбинского областного маслихата от 27.08.2025 </w:t>
      </w:r>
      <w:r>
        <w:rPr>
          <w:rFonts w:ascii="Times New Roman"/>
          <w:b w:val="false"/>
          <w:i w:val="false"/>
          <w:color w:val="000000"/>
          <w:sz w:val="28"/>
        </w:rPr>
        <w:t>№ 245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на 2025 год распределение общей суммы поступлений от налогов в бюджеты районов и города Актобе в следующих размерах: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индивидуальному подоходному налогу с доходов, облагаемых у источника выплаты: по городу Актобе – 34 %, Хромтаускому району – 59% и Айтекебийскому, Алгинскому, Байганинскому, Иргизскому, Каргалинскому, Мартукскому, Мугалжарскому, Темирскому, Уилскому, Хобдинскому, Шалкарскому районам по 100%;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социальному налогу: по городу Актобе – 33 %, Хромтаускому району – 59%, и Айтекебийскому, Алгинскому, Байганинскому, Иргизскому, Каргалинскому, Мартукскому, Мугалжарскому, Темирскому, Уилскому, Хобдинскому, Шалкарскому районам по 100 %;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корпоративному подоходному налогу с юридических лиц, за исключением поступлений от организаций нефтяного сектора: по городу Актобе – 100%, Хромтаускому району – 60 % и Айтекебийскому, Алгинскому, Байганинскому, Иргизскому, Каргалинскому, Мартукскому, Мугалжарскому, Темирскому, Уилскому, Хобдинскому, Шалкарскому районам по 100 %;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 индивидуальному подоходному налогу с доходов, не облагаемых у источника выплаты, по индивидуальному подоходному налогу с доходов иностранных граждан, не облагаемых у источника выплаты зачисляются полностью в бюджеты районов и города Актобе.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решением Актюбинского областного маслихата от 27.06.2025 </w:t>
      </w:r>
      <w:r>
        <w:rPr>
          <w:rFonts w:ascii="Times New Roman"/>
          <w:b w:val="false"/>
          <w:i w:val="false"/>
          <w:color w:val="000000"/>
          <w:sz w:val="28"/>
        </w:rPr>
        <w:t>№ 219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областном бюджете на 2025 год объемы бюджетных изъятий из бюджетов города Актобе и районов в областной бюджет в сумме 57 861 414 тысячи тенге, в том числе: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города Актобе – 39 858 488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Байганинского района – 2 453 027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Мугалжарского района – 8 252 326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Темирского района – 1 144 017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Хромтауского района – 5 771 853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Шалкарского района – 381 703 тысячи тенге.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областном бюджете на 2025 год поступления трансфертов из бюджетов города Актобе и районов в сумме 1 201 683 тысячи тенге.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поступлений трансфертов из бюджетов города Актобе и районов определяется на основании постановления акимата области.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2025-2027 годы" установлено: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2025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85 000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минимальный размер пенсии – 62 771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месячный расчетный показатель – 3 932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– 46 228 тенге.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2025-2027 годы" установлен с 1 января 2025 года месячный размер денежной компенсации на содержание жилища и оплату коммунальных услуг в сумме 3 739 тенге военнослужащим (кроме военнослужащих срочной службы) и сотрудникам специальных государственных и правоохранительных органов, государственной фельдъегерской службы.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2025-2027 годы" предусмотрена на 2025 год субвенция, передаваемая из республиканского бюджета в областной бюджет в сумме 318 046 527 тысяч тенге.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Предусмотреть в областном бюджете на 2025 год объемы субвенций, передаваемых из областного бюджета в районные бюджеты в сумме 10 421 686 тысяч тенге, в том числе: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Айтекебийскому району – 861 092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Алгинскому району – 1 447 700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Иргизскому району – 1 452 788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Каргалинскому району – 1 321 694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Мартукскому району – 1 548 235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Уилскому району – 1 771 506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Кобдинскому району – 2 018 671 тысяча тенге.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Учесть в областном бюджете на 2025 год поступление целевых текущих трансфертов из республиканского бюджета на: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повышение заработной платы медицинских работников из числа гражданских служащих органов внутренних дел;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повышение заработной платы работников природоохранных и специальных учреждений;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противоэпизоотических мероприятий;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приобретение средств (изделий) и атрибутов для проведения идентификации сельскохозяйственных животных;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выплату государственной адресной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прав и улучшение качества жизни лиц с инвалидностью в Республике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обеспечение деятельности центров трудовой мобильности;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повышение заработной платы медицинских работников центров оказания специальных социальных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увеличение оплаты труда педагогов организаций дошкольного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увеличение оплаты труда медицинским работникам государственных организаций дошкольного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увеличение оплаты труда медицинским работникам государственных организаций образования, за исключением организаций дополнительного образования для взрослых;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размещение государственного образовательного заказа в частных организациях среднего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увеличение размера государственной стипендии обучающимся в организациях технического и профессионального, послесреднего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увеличение оплаты труда медицинским работникам государственных организаций технического и профессионального, послесреднего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закуп вакцин и других иммунобиологических препаратов;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повышение заработной платы работников организаций в области здравохранения местных исполнительных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приобретение жилищ коммунального жилищного фонда для социально уязвимых слоев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увеличение оплаты труда медицинским работникам государственных организаций физической культуры и 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обеспечение и проведение выборов акимов районов (городов областного значения).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трансфертов определяется на основании постановления акимата области.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Учесть в областном бюджете на 2025 год поступление кредитов из республиканского бюджета на: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предоставление микрокредитов сельскому населению для масштабирования проекта по повышению доходов сельского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инвестиционные проекты в агропромышленном комплексе;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реализацию мер социальной поддержки специалистов.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кредитов определяется на основании постановления акимата области.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Предусмотреть в областном бюджете на 2025 год целевые текущие трансферты и трансферты на развитие бюджетам города Актобе и районов на: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прав и улучшение качества жизни лиц с инвалидностью в Республике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государственного социального заказа в неправительственных организациях;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выплату государственной адресной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услуги по замене и настройке речевых процессоров к кохлеарным имплантам;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развитие объектов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развитие и (или) обустройство инженерно-коммуникационной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развитие системы водоснабжения и водоотведения в сельских населенных пунктах;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развитие социальной и инженерной инфраструктуры в сельских населенных пунктах в рамках проекта "Ауыл – 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8-1) благоустройство и озеленение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развитие благоустройства городов и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развитие объектов 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развитие объектов культуры;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развитие газотранспортной системы;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развитие транспортной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финансирование приоритетных проектов транспортной инфраструктуры.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14-1) проектирование и (или) строительство, реконструкция жилья коммунального жилищного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14-2) развитие коммунального хозяйства;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14-3) организацию эксплуатации сетей газификации, находящихся в коммунальной собственности районов (городов областного значения);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14-4) капитальный ремонт объектов культуры;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14-5) организацию сохранения государственного жилищного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14-6) услуги лицам из групп риска, попавшим в сложную ситуацию вследствие насилия или угрозы насилия;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14-7) территориальные центры социального обслуживания пенсионеров и лиц с инвалидностью;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14-8) приобретение жилищ коммунального жилищного фонда для социально уязвимых слоев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реализацию мероприятий по социальной и инженерной инфраструктуре в сельских населенных пунктах в рамках проекта "Ауыл – 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трансфертов определяется на основании постановления акимата области.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с изменениями, внесенными решениями Актюбинского областного маслихата от 07.02.2025 </w:t>
      </w:r>
      <w:r>
        <w:rPr>
          <w:rFonts w:ascii="Times New Roman"/>
          <w:b w:val="false"/>
          <w:i w:val="false"/>
          <w:color w:val="000000"/>
          <w:sz w:val="28"/>
        </w:rPr>
        <w:t>№ 206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01.01.2025); от 27.06.2025 </w:t>
      </w:r>
      <w:r>
        <w:rPr>
          <w:rFonts w:ascii="Times New Roman"/>
          <w:b w:val="false"/>
          <w:i w:val="false"/>
          <w:color w:val="000000"/>
          <w:sz w:val="28"/>
        </w:rPr>
        <w:t>№ 219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01.01.2025); от 27.08.2025 </w:t>
      </w:r>
      <w:r>
        <w:rPr>
          <w:rFonts w:ascii="Times New Roman"/>
          <w:b w:val="false"/>
          <w:i w:val="false"/>
          <w:color w:val="000000"/>
          <w:sz w:val="28"/>
        </w:rPr>
        <w:t>№ 245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11-2. Учесть в областном бюджете на 2025 год кредитование районных (города областного бюджета) бюджетов на проведение капитального ремонта общего имущества объектов кондоминиумов.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кредитования определяется на основании постановления акимата области.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11-2 в соответствии с решением Актюбинского областного маслихата от 27.06.2025 </w:t>
      </w:r>
      <w:r>
        <w:rPr>
          <w:rFonts w:ascii="Times New Roman"/>
          <w:b w:val="false"/>
          <w:i w:val="false"/>
          <w:color w:val="000000"/>
          <w:sz w:val="28"/>
        </w:rPr>
        <w:t>№ 219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Утвердить резерв местного исполнительного органа области на 2025 год в сумме 8 363 989 тысяч тенге.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– в редакции решения Актюбинского областного маслихата от 27.06.2025 </w:t>
      </w:r>
      <w:r>
        <w:rPr>
          <w:rFonts w:ascii="Times New Roman"/>
          <w:b w:val="false"/>
          <w:i w:val="false"/>
          <w:color w:val="000000"/>
          <w:sz w:val="28"/>
        </w:rPr>
        <w:t>№ 219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Утвердить перечень областных бюджетных программ (подпрограмм), не подлежащих секвестру в процессе исполнения областного бюджета на 2025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Настоящее решение вводится в действие с 1 января 2025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СУЕНТАЕВА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маслихата от 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2024 года № 186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Актюбинского областного маслихата от 27.08.2025 </w:t>
      </w:r>
      <w:r>
        <w:rPr>
          <w:rFonts w:ascii="Times New Roman"/>
          <w:b w:val="false"/>
          <w:i w:val="false"/>
          <w:color w:val="ff0000"/>
          <w:sz w:val="28"/>
        </w:rPr>
        <w:t>№ 245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540 507 748,1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79 689 317,8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37 127 228,8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804 355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36 322 873,8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28 659 576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28 659 576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13 902 513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13 439 571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14 168 795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1 836 095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1 820 142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4 023 684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во внебюджетные фонды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4 023 684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8 308 632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8 308 632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446 649 635,3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66 684 260,3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66 684 260,3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379 965 375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379 965 375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561 650 353,2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6 390 444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4 050 930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3 262 634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1 873 050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бюджета, управления коммунальной собственностью и бюджетного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1 512 709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1 153 963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1 153 963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7 695 430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подготовке, территориальной и гражданской обороне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7 089 627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287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2 081 189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1 192 891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288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1 548 276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1 503 628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работ по инженерной защите населения, объектов и территории от природных и стихийных бедствий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773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подготовке, территориальной и гражданской обороне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3 460 162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мобилизационной подготовки, территориальной и гражданской обороны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2 472 535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20 096 118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20 096 118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20 096 118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13 813 758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6 278 428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304 149 727,1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38 668 740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38 627 533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5 719 878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32 907 655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221 881 105,1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173 407 182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4 008 211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8 104 994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95 418 339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55 788 439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образовательного заказа в частных организациях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8 416 365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12 141 455,1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11 190 739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950 716,1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36 332 468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10 825 603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дополнительного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начального, основного среднего и общего среднего образования в рамках пилотного национального проекта "Комфортная школа"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25 498 763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24 316 725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2 356 587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2 356 587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20 965 516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20 965 516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18 497 684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18 497 684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организаций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1 706 871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1 649 881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2 119 326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10 589 116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20 192 037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3 606 371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1 921 525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1 684 846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1 684 846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2 475 322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2 475 322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2 475 322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дополнительного объема медицинской помощи субъектами здравоохранения, оказание услуг Call-центрами и прочие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13 735 439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13 735 439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12 946 081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23 178 838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7 406 635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4 662 420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лиц с инвалидностью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лиц с инвалидностью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1 324 406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трудовой мобильности и карьерных центров по социальной поддержке граждан по вопросам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2 159 672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2 159 672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9 554 412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9 554 412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9 554 412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6 217 791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6 171 922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бюджетных кредитов для содействия предпринимательской инициативе молодежи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5 802 670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15 229 995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отдельным категориям граждан за жилище, арендуемое в частном жилищном фонде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15 169 995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15 169 995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13 320 038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36 319 575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8 208 008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5 207 592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1 573 533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1 292 705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2 341 354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16 589 171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9 168 072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6 551 171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6 551 171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7 962 492,9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1 320 961,9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1 320 961,9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цифровых технологий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5 520 136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 и проектного управления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5 474 147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части затрат субъектов предпринимательства на содержание санитарно-гигиенических узлов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3 402 752,1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275 567,1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внутренней политики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245 899,1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2 459 135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1 184 060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8 880 421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8 859 085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8 859 085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8 859 085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24 669 285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20 309 927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15 608 359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производства приоритетных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3 078 405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4 788 792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4 483 976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4 701 568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2 987 029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2 844 185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2 844 185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2 829 185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рыбного хозяйства,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аквакультуры (рыбоводства), а также племенного рыбоводства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1 141 331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содержание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 и стерилизация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14 587 595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14 587 595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14 456 893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3 722 525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10 302 918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51 808 885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7 638 847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7 638 847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3 281 372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1 128 721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3 228 754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44 170 038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44 170 038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1 106 568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23 685 315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19 195 946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14 483 312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экономической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специальных экономических зон, индустриальных зон, индустриальных парков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3 180 838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3 180 838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субъектов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субъектов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2 794 477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субъектов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субъектам предпринимательства для реализации бизнес-идей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11 301 253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8 363 989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8 363 989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1 257 196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1 153 928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2 119 452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11 817 876,1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11 817 876,1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11 817 876,1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10 421 686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647 414,2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5 371 506,9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19 784 539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2 569 321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2 569 321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2 069 321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проведение капитального ремонта общего имущества объектов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2 069 321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кредитование АО "Жилищный строительный сберегательный банк "Отбасы банк" для предоставления предварительных и промежуточных жилищных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17 215 218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предоставление микрокредитов сельскому населению для масштабирования проекта по повышению доходов сельского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инвестиционных проектов в агропромышленном комплексе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3 215 218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1 028 218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1 028 218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специализированных организаций для реализации механизмов стабилизации цен на социально значимые 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14 413 032,1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14 413 032,1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14 389 308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23 724,1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-27 210 712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27 210 712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15 028 218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15 028 218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15 028 218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10 414 733,1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10 414 733,1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10 414 733,1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4 891 009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23 724,1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22 597 227,1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22 597 227,1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22 597 227,1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2024 года № 186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499 254 932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77 872 441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38 701 119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38 187 903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26 054 185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26 054 185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13 117 137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12 706 713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5 911 419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1 813 232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1 785 232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4 097 898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4 097 898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415 471 072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64 163 358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64 163 358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351 307 714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351 307 714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Функц.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Функц.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499 593 506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3 163 849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2 310 548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1 297 029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бюджета, управления коммунальной собственностью и бюджетного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мобилизационной подготовки и территориальной обороны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мобилизационной подготовки и территориальной обороны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мобилизационной подготовки, территориальной обороны и гражданской защиты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16 681 128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16 681 128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16 681 128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15 222 683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1 454 513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253 962 561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27 761 410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27 761 410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5 318 603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22 442 807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193 311 617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180 548 222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3 935 192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1 764 613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7 775 395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108 134 532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58 938 490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11 060 510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10 190 658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1 702 885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1 702 885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22 143 114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2 063 793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2 063 793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18 079 321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18 079 321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10 459 177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10 459 177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организаций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1 118 945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1 481 981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1 809 420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3 559 527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22 028 783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14 586 356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1 516 356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2 003 496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2 003 496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2 003 496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дополнительного объема медицинской помощи, включающий медицинскую помощь субъектами здравоохранения, оказание услуг Call-центрами и прочие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5 087 728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5 087 728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4 439 210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24 395 305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9 237 879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3 769 741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лиц с инвалидностью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лиц с инвалидностью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1 086 616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лиц с инвалидностью, в том числе детей с инвалидностью,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10 830 142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10 830 142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10 830 142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4 327 284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4 281 415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4 047 567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12 265 838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12 265 838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12 265 838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11 549 009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20 276 241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4 940 053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4 940 053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1 463 330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1 263 613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2 213 110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6 820 515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5 790 413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5 584 961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7 240 993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цифровых технологий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5 478 484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 и проектного управления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5 478 484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части затрат субъектов предпринимательства на содержание санитарно-гигиенических узлов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внутренней политики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17 814 759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15 341 790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11 960 501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2 378 405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гарантирования и страхования займов субъектов агропромышленного комплекса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5 592 790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1 983 976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3 295 789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2 612 862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2 047 390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2 047 390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2 047 390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содержание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 и стерилизация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7 560 407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7 560 407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7 462 912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7 275 969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38 181 408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23 881 408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23 881 408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9 235 332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13 603 008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68 260 071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2 541 828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2 541 828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субъектов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субъектов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2 223 602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субъектов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субъектам предпринимательства для реализации бизнес-идей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65 718 243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1 692 926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1 692 926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63 486 364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63 371 364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2 092 718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2 092 718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2 092 718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2 085 449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11 288 910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11 288 910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11 288 910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11 153 995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-22 448 598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22 448 598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22 448 598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22 448 598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Функц.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Функц.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22 110 024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-22 110 024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Функц.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Функц.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22 110 024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22 110 024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22 110 024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12 648 504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9 461 520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2024 года № 186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530 661 099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82 012 059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40 800 171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40 261 294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27 438 892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27 438 892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13 772 996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13 342 050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5 922 132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1 619 036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1 589 636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4 302 793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4 302 793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442 726 908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68 713 079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68 713 079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374 013 829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374 013 829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Функц.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Функц.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530 459 159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3 169 897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2 313 938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1 610 694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бюджета, управления коммунальной собственностью и бюджетного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1 244 266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мобилизационной подготовки и территориальной обороны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мобилизационной подготовки и территориальной обороны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мобилизационной подготовки, территориальной обороны и гражданской защиты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16 687 427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16 687 427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16 687 427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15 228 982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1 454 513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252 790 264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26 951 508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26 951 508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5 125 241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21 826 267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194 126 966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172 863 784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3 951 975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1 791 502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7 743 012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105 984 718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53 392 577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8 567 743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7 673 514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12 695 439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12 695 439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21 425 288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2 063 793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2 063 793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19 361 495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19 361 495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9 999 061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9 999 061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организаций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1 157 772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1 488 099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1 538 329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3 442 248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21 765 798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14 323 371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1 516 356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12 807 015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12 807 015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2 003 496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2 003 496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2 003 496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дополнительного объема медицинской помощи, включающий медицинскую помощь субъектами здравоохранения, оказание услуг Call-центрами и прочие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5 087 728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5 087 728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4 439 210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19 662 197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4 584 335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3 999 254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лиц с инвалидностью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лиц с инвалидностью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1 154 704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лиц с инвалидностью, в том числе детей с инвалидностью,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1 161 744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9 862 416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9 862 416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9 862 416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5 215 446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5 169 577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4 935 729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19 710 221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5 001 363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5 001 363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1 474 640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1 313 613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2 213 110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6 169 388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6 169 388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5 955 914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7 241 710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цифровых технологий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5 478 484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 и проектного управления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5 478 484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части затрат субъектов предпринимательства на содержание санитарно-гигиенических узлов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внутренней политики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21 381 001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18 902 940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11 957 926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2 378 405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гарантирования и страхования займов субъектов агропромышленного комплекса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5 592 790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1 983 976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3 649 225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3 649 225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3 295 789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2 612 862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2 043 810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2 043 810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2 043 810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содержание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 и стерилизация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36 032 190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25 232 190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25 232 190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15 689 122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123 269 582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2 542 067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2 542 067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субъектов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субъектов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2 223 602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субъектов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субъектам предпринимательства для реализации бизнес-идей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120 727 515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1 827 860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1 827 860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118 455 424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118 340 424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1 897 256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1 897 256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1 897 256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1 891 419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12 073 961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12 073 961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12 073 961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11 939 046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-8 050 232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8 050 232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8 050 232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8 050 232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Функц.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Функц.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8 252 172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-8 252 172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Функц.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Функц.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8 252 172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8 252 172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8 252 172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8 252 172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2024 года № 186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областных бюджетных программ, не подлежащих секвестру в процессе исполнения областного бюджета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 группа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 а и м е н о в а н и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образование области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дополнительного объема медицинской помощи, включающий медицинскую помощь субъектами здравоохранения, оказание услуг Call-центрами и прочие расходы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