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50a" w14:textId="bed3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"Информационно-аналитический центр "Ансар" государственного учреждения "Управление по делам религий Актюбинской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сентября 2024 года № 162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коммунального государственного учреждения "Информационно аналитический центр "Ансар" государственного учреждения "Управление по делам религий Актюбинской области", финансируемых из местного бюджета в размере ста процентов, без учета поправочного коэффициента в порядке и условиях определяемым местным исполнительным органом Актюбинской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