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513d7" w14:textId="2b51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постановления акимата Актюбинской области от 11 апреля 2024 года № 86 "Об утверждении перечня субсидируемых видов удобрений (за исключением органических) и норм субсидий на 1 тонну (литр, килограмм) удобрений, приобретенных у продавца удобрений на 2024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13 июня 2024 года № 155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Актюбинской области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11 апреля 2024 года № 86 "Об утверждении перечня субсидируемых видов удобрений (за исключением органических) и норм субсидий на 1 тонну (литр, килограмм) удобрений, приобретенных у продавца удобрений на 2024 год".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Актюбинской области"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