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c867" w14:textId="5b9c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2023 года №74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мая 2024 года № 138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534 395 533,7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81 114 072,5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10 028 290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443 253 171,2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570 668 071,7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26 124 337,1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40 542 734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14 418 396,9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-62 396 877,1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62 396 877,1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39 342 734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12 523 428,9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35 577 570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14-7) и 14-8)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"14-7)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14-8) организацию сохранения государственного жилищного фонда;";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Учесть в областном бюджете поступление займов для выкупа готового жилья для его последующего предоставления в аренду очередникам местного исполнительного органа на 2024 год за счет выпуска государственных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2024 год в сумме 21 479 474 тысячи тенге.".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534 395 533,7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81 114 072,5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31 726 957,5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31 726 957,5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443 253 171,2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570 668 071,7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21 556 542,2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11 359 421,9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11 359 421,9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-62 396 877,1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62 396 877,1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482 303 627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-15 658 901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-11 187 583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492 967 612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409 382 604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-8 690 776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-8 388 579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