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c4e6" w14:textId="ff5c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30 декабря 2024 года № 1034. Утратил силу приказом Министра внутренних дел Республики Казахстан от 25 июля 2025 года № 548.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25.07.2025 </w:t>
      </w:r>
      <w:r>
        <w:rPr>
          <w:rFonts w:ascii="Times New Roman"/>
          <w:b w:val="false"/>
          <w:i w:val="false"/>
          <w:color w:val="ff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ноября 2015 года № 940 "Об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Казахстан" (зарегистрирован в Реестре государственной регистрации нормативных правовых актов № 12440)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специального имущества сотрудников полиции, уголовно-исполнительной системы органов внутренних дел Республики Казахстан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 202_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1034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2015 года № 940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 Натуральная норма форменной одежды генералов полиции, юстиции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парадная темно-синего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 бежевого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камуфляжной расцветки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парадное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кожаное черного цвета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каракулевым воротником серого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и брюки темно-синего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бежевого цвета и брюки темно-синего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камуфляжной расцветки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зимний камуфляжной расцветки с каракулевым воротником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черного цвета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утепленные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Знак-символ "Генеральская звезда"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Носить с парадной формой бежевого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генералам полиции и юстиции для участия в сборах, учениях, при осложнении оперативной обстановки или возникновения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Генералам полиции, юстиции органов внутренних дел Республики Казахстан выдавать вместо одних предметов форменной одежды другие из числа предметов, предусмотренных натуральной нормой, в пределах стоимости заменяемых предметов.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2 Натуральная норма форменной одежды сотрудников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значения, столицы, на транспорте, городских, районных, районных в городах, поселковых, линейных органов полиции), постоянный аттестованный состав полиции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3 Натуральная норма форменной одежды сотрудников-женщин полиции аппаратов управлений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сотрудники-женщины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 и столицы, на транспорте, городских, районных, районных в городах, поселковых, линейных органов полиции), постоянный аттестованный состав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4 Натуральная норма форменной одежды участковых инспекторов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сотрудников УИП)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Выдается сотрудникам-женщинам.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ношения зимний период, когда имеется необходимость ношения капюшона (степь, трасса).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5 Натуральная норма форменной одежды сотрудников несущих наружную службу по охране общественного порядка, в том числе патрульной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каракулевая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для несения службы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длинными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костюм-дождевик (для сотрудников ПП)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летний (для сотрудников 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зимний (для сотрудников ПП)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патрульной полиции, на транспорте, метрополитене, специализированной службы охраны, кинологической и природоохранной служб, специальных учреждений изоляторов временного содержания, специальных приемников, приемников-распределителей, конвойных служб, по охране зданий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6 Натуральная норма форменной одежды полицейских водителей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длинными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обеспечиваются полицейские водители непосредственно выполняющие функции 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Полицейские-водители (патрульная полиция, наружная служба) одеваются согласно Главе 5.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7 Натуральная норма форменной одежды курсантов организаций образования Министерства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курсантам 4 курса, обучающимся в организациях образования Министерства внутренних дел Республики Казахстан. Курсанты, обучающиеся за пределами Республики Казахстан обеспечиваются по всей норме положенности.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обеспечивается переменный аттестованный состав организаций образования Министерства внутренних дел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курсантам организаций образования Министерства внутренних дел званий среднего начальствующего состава, а также при окончании курсантами организации образования и убытия к месту службы ранее выданное вещевое имущество засчитывается им на плановое обеспечение (на оставшийся срок носки) с выдачей к предметам форменной одежды по 1 паре погон со знаками различия в соответствии с присвоенным специальным.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8 Натуральная норма специального форменного обмундирования
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пред. на 1 чел.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управлений полиции и УИС, в том числе постоянный состав организаций образования, сотрудники дежурных частей, миграции, полицейские-водители, патрульная и туристская полиция, участковые инспектора и по делам несовершеннолетних, командный состав строевых подразделений (командиры полков, батальонов и их заместители), фельдъегерская служба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специализированной службы охраны, сотрудники по охране зданий ОВД, инструкторы боевой и специальной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Курсанты, сотрудники учреждений УИС, несущие наружную службу по охране режимных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Кинологи, конвойная служба, наружная охрана специальных объектов с особыми условиями несения службы (грязь, копоть, выпадение химических осадков) подразделений специализированной службы охраны, специальные учреждения изоляторов временного содержания, специальные приемники, приемники-распределители, заведующие складом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носки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камуфляжной расцветки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камуфляжной расцветки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военного времени специальное форменное обмундирование выдается всему личному составу и сроки носки не исчисляются.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9 Натуральная норма форменной одежды (инвентарное имущество) сотрудников полиции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Сотрудникам, входящим в состав почетного караула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и брюки в сапоги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знаменосца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ассистентов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кавалерийская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патрульной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церемониальная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 для тренировок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мотоциклетный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мотоциклетная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для трупа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патрулирующим на воде и вблизи водоемов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ограждения места происшествия 50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30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капюшон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кинологической службы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со скрытой защитой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из водоотталкивающей ткани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для кинолога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подразделений конной полиции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Подшлемник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Сотрудникам оперативно-криминалистической службы и следственно-оперативных групп, а также сотрудникам задействованным в мероприятиях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(один белый и один темный)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или бейсболка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 надписью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медицинские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Светоотражающая лента 50м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Теплые вещи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защиты от пониженных температур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защиты от пониженных температур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 и предметы специального обмундирования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несения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Текстильные принадлежности, в том числе для обеспечения гигиены сотрудников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на подразделение. Данное имущество носится только при выполнении церемониальных ритуалов, на торжественных мероприятиях и официальных встречах.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 эскортного взвода патрульной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Отпускается по одной единице - на неподвижный пост полиции по государственной охране водохозяйственных стратегических объектов и объектов отраслей экономики.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изделия, выдаются личному составу, задействованному в ликвидации стихийных бедствий и при чрезвычайных ситуациях без учета сроков 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Выдается на единицу автотранспортного средства для патрульной полиции, по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Выдается сотрудникам кинологической службы, несущим службу с розыскными, патрульными, штурмовыми и конвойно-сторожевыми собаками. Центрам кинологической службы отпускаются из расчета на каждые десять собак, а Кинологическому центру Министерства внутренних дел - по 1 единице на учебную подгруппу.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Отпускается по одной единице на учебную подгруппу и вожатым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Отпускается по одной единице - на наружный неподвижный пост полиции, постовым уголовно-исполнительной системы, охраняющим объекты, по 2 единицы - на отдел (отделение) полиции, обслуживающие сельскую местность, на 20% переменного аттестованного состава организаций образования Министерства внутренних дел, на 50% личного состава дежурных частей, контролерских служб уголовно-исполнительной системы, патрульной службы, конной полиции, постов "Рубеж" и специализированной службы охраны, несущих наружную службу при понижении температуры окружающей среды ниже минус 20°С.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Выдается также сотрудникам других подразделений ОВД, фельдъегерской службы при несении службы в случае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Выдается сотрудникам органов внутренних дел в период проведения сборов, учений, при осложнении оперативной обстановки или возникновении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Выдается высшему начальствующему составу и сотрудникам, оговоренным в Главах 1, 2, 3, 10, 11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Выдается сотрудникам, оговоренным в Главах 4, 5, 6 -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Выдается переменному составу организаций образования Министерства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Выдается следственно-оперативной группе при выезде на место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Выдается переменному составу организаций образования Министерства внутренних дел и сотрудникам полиции органов внутренних дел, проживающих в общежитиях и палаточных лагерях на время сборов и учений, а также для комнат отдыха в дежурных частях и караульных помещениях органов внутренних дел.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10 Натуральная норма форменной одежды сотрудников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данной норме обеспечиваются сотрудники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сотрудников учреждений уголовно-исполнительной системы, несущих наружную службу по охране режимных объектов.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 11 Натуральная норма форменной одежды сотрудников-женщин уголовно-исполнительной системы органов внутренних дел Республики Казахстан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Обмундирование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Обувь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Белье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Параграф 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Амуниция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данной норме обеспечиваются сотрудники-женщины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сотрудников-женщин учреждений уголовно-исполнительной системы, несущих наружную службу по охране режимных объектов.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 входящей в комплект предметов форменной и специальной одежды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околыш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шапку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филигранный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(погоны-муфты)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Нарукавные 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"Қазақстан" на летнее специальное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Нагрудная нашивка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"Группа крови"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погон и фурнитуры производится отдельно на каждый предмет форменного обмундирования. Списание с учета погон и фурнитуры производится при выдаче их со склада, форменная одежда – по истечении установленного срока носки.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 исполнительной системы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УИС - Уголовно исполнительная система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УИП – Участковые инспектора полиции</w:t>
      </w:r>
    </w:p>
    <w:bookmarkEnd w:id="29"/>
    <w:bookmarkStart w:name="z6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Патрульная полиция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