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6fc" w14:textId="e4a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ноября 2024 года № 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за № 9792),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54-1)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Устав республиканского государственного учреждения "Академия управления Министерства внутренних дел Республики Казахстан", согласно приложению 54-1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Академии управления Министерства внутренних дел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Устава в органе юстиции в установленном законодательстве порядке;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Устава личным составом и обеспечить руководство ими в практической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"Академия управления Министерства внутренних дел Республики Казахстан"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управления Министерства внутренних дел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2024 года № 908 "О некоторых вопросах Министерства внутренних дел Республики Казахстан".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Академия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Басқару академиясы" Республикалық мемлекеттік мекемесі,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Республиканское государственное учреждение "Академия управления Министерства внутренних дел Республики Казахстан",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"Academy of Management of the Ministry of Internal Affairs of the Republic of Kazakhstan".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ҚР ІІМ Басқару академиясы,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Академия управления МВД РК,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Academy of Мanagement of MIA the RK.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010000, Республика Казахстан, г. Астана, проспект Тәуелсіздік, 1.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руководителей высшего и среднего руководящего звена органов внутренних дел (начальники районных и областных подразделений);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кадров для органов внутренних дел по образовательным программам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органов внутренних дел;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обучающихся в Академию;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службы (работы) сотрудников и работников в установленном порядке и в пределах своей компетенции;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сотрудники органов внутренних дел, а также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Сроки проведения курсов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определяется Академической политикой Академии.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Итоговая аттестация обучающихся проводится по формам, продолжительность и сроки которых предусмотрены Академической политикой, академическим календарем и рабочими учебными планами направлений подготовки.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Постоянный и переменный состав Академии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Личный состав Академии подразделяется на постоянный и переменный состав.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Постоянный состав Академии имеет право: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Постоянный состав Академии обязан: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переменному составу Академии относятся все категории обучаемых.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Обучающиеся в Академии имеют право: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Обучающиеся обязаны: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отчисления обучающихся из Академии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Обучающиеся могут быть отчислены из Академии: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нарушение дисциплины, неисполнение или ненадлежащее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отчислении обучающегося из Академии ему выдается транскрипт об обучении. Отчисленный должен полностью возместить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осуществляет научную деятельность в соответствии с законодательством Республики Казахстан.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Основные задачи научной деятельности Академии: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Основные задачи редакционно-издательской деятельности Академии: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Научно-информационная деятельность в Академии включает: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242"/>
    <w:bookmarkStart w:name="z25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Деятельность Академии финансируется из республиканского бюджета.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Академия ведет бухгалтерский учет и представляет отчетность в соответствии с законодательством Республики Казахстан.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252"/>
    <w:bookmarkStart w:name="z26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56"/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Реорганизация и ликвидация Академии осуществляются в соответствии с законодательством Республики Казахстан.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