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7e52" w14:textId="8707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августа 2024 года № 642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Казахстан", (зарегистрирован в реестре государственной регистрации нормативных правовых актов за № 9792),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уголовно-исполнительной системы Министерства внутренних дел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Департамент уголовно-исполнительной системы по городу Алматы.";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Департамент уголовно-исполнительной системы по Алматинской области и области Жетісу.";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Комитета: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Отдел охраны Департамента уголовно-исполнительной системы по городу Алматы Комитета уголовно-исполнительной системы Министерства внутренних дел Республики Казахстан.";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городу Алматы, Алматинской области и области Жетісу Комитета уголовно-исполнительной системы Министерства внутренних дел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53</w:t>
      </w:r>
      <w:r>
        <w:rPr>
          <w:rFonts w:ascii="Times New Roman"/>
          <w:b w:val="false"/>
          <w:i w:val="false"/>
          <w:color w:val="000000"/>
          <w:sz w:val="28"/>
        </w:rPr>
        <w:t>), утвержденном указанным приказом: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уголовно-исполнительной системы по городу Алматы Комитета уголовно-исполнительной системы Министерства внутренних дел Республики Казахстан";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городу Алматы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городу Алматы Комитета уголовно-исполнительной системы Министерства внутренних дел Республики Казахстан".";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(Джанибеков Т.Н.) в установленном законодательством Республики Казахстан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территориальных департаментов уголовно-исполнительной системы в установленном законодательством Республики Казахстан порядке обеспечить регистрацию изменений в учредительных документах в регистрирующих органах.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642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Алматинской области и области Жетісу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Алматинской области и области Жетісу.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050030, Республика Казахстан, город Алматы, Турксибский район, ул.Красногорская 73 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Основные задачи и функции Департамента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задач, возлагаемых законами Республики Казахстан и актами Президента Республики Казахстан.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Организация деятельности Департамента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Департамента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Реорганизация и упразднение Департамента</w:t>
      </w:r>
    </w:p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