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9199" w14:textId="5899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межведомственной комиссии по противодействию торговле людьми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2 августа 2024 года № 606 и Министра труда и социальной защиты населения Республики Казахстан от 2 августа 2024 года № 294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торговле людьми" ПРИКАЗЫВАЕМ: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 Утвердить прилагаемые: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противодействию торговле людьми (далее – Комиссия);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борьбе с организованной преступностью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в Юридический департамент Министерства внутренних дел Республики Казахстан сведений об исполнении мероприятия, предусмотренного подпунктом 1) настоящего пункта.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заместителя министра внутренних дел Республики Казахстан и вице-министра труда и социальной защиты населения Республики Казахстан.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совместный приказ Министра внутренних дел Республики Казахстан от 1 июля 2022 года №550 и Министра труда и социальной защиты населения Республики Казахстан от 1 июля 2022 года №235 "Об образовании Межведомственной комиссии по вопросам борьбы с незаконным вывозом, ввозом и торговлей людьми".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после дня его первого официального опубликования, но не ранее 5 сентября 2024 года.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 __________ 2024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 __________ 2024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августа 2024 года №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2024 года № 606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межведомственной комиссии по противодействию торговле людьми</w:t>
      </w:r>
    </w:p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Межведомственная комиссия по противодействию торговле людьми (далее – Комиссия) является консультативно-совещательным органом при Министерстве внутренних дел Республики Казахстан и Министерстве труда и социальной защите населения Республики Казахстан.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выработка предложений и рекомендаций по вопросам противодействия торговле людьми.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 Конституцией и 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являются Департамент по борьбе с организованной преступностью Министерства внутренних дел Республики Казахстан и Департамент специальных социальных услуг Министерства труда и социальной защиты населения Республики Казахстан на ротационной основе с периодичностью в два года.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Комиссии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Комиссии являются: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существующей ситуации в сфере противодействия торговле людьми;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и рекомендаций по: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вопросам борьбы с незаконным вывозом, ввозом, торговлей людьми и оказания помощи жертвам торговли людьми;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информированию населения о ситуации с торговлей людьми и опасности данного явления, существующих в указанной сфере правозащитных мерах и возможностях обращения за помощью;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законодательства Республики Казахстан в соответствии с принятыми международными правовыми документами в области предупреждения и пресечения торговли людьми, а также защиты жертв торговли людьми и оказания им помощи;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повышению эффективности работы, направленной на выявление и устранение причин и условий, способствующих торговле людьми, и оказание им помощи. 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Права Комиссии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в целях реализации возложенных на нее задач вправе в порядке, установленном законодательством: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у субъектов противодействия торговле людьми материалы и информацию, необходимые для осуществления своей деятельности;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деятельность региональных комиссий по противодействию торговле людьми;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заслушивать отчеты региональных комиссий по противодействию торговле людьми и субъектов противодействия торговле людьми, занимающихся вопросами борьбы с незаконным вывозом, ввозом, торговлей людьми и оказания помощи жертвам торговли людьми, о проводимой ими работе и вырабатывать предложения по совершенствованию их деятельности;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независимых экспертов, специалистов и ученых;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взаимодействовать с государственными органами, общественными объединениями и организациями, а также средствами массовой информации в решении проблем по борьбе с торговлей людьми и оказанию помощи жертвам торговли людьми;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вырабатывать предложения по разработке соответствующих программ и планов по вопросам противодействия торговле людьми.</w:t>
      </w:r>
    </w:p>
    <w:bookmarkEnd w:id="27"/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и порядок деятельности Комиссии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Руководство Комиссией осуществляется Министром внутренних дел Республики Казахстан и Министром труда и социальной защиты населения Республики Казахстан на ротационной основе с периодичностью в два года, которые являются ее председателями.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Заместителями председателей Комиссии являются заместитель Министра внутренних дел Республики Казахстан и вице-министр труда и социальной защиты населения Республики Казахстан на ротационной основе.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выполняет заместитель.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Должностной состав Комиссии утверждается совместным приказом Министра внутренних дел Республики Казахстан и Министра труда и социальной защиты населения Республики Казахстан. Члены Комиссии участвуют в заседаниях без права замены. На заседаниях Комиссии могут участвовать приглашенные лица.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Работа Комиссии осуществляется на основе годового плана.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Комиссии проводятся по мере необходимости, но не реже одного раза в полугодие, и считаются правомочными, если на них присутствует не менее двух третей от общего числа членов Комиссии.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Комиссии носит рекомендательный характер.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проведения заседания Комиссии секретарь Комиссии оформляет протокол.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 настоящему Положению. В случае равенства голосов, принятым считается решение, за которое проголосовал председатель.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имеют право на особое мнение, которое, в случае его выражения, должно быть изложено в письменном виде и приложено к письму-отчету Комиссии, предусмотренному согласно приложению к настоящему Положению.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 Комиссии.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после получения листа голосования направляют в течение одного рабочего дня ответ о согласии либо несогласии с обоснованием причин.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Учет и хранение материалов и протокольных решений Комиссии с приложением листов голосования осуществляет рабочий орган Комиссии.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 людьми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ГОЛОСОВАНИЯ</w:t>
      </w:r>
      <w:r>
        <w:br/>
      </w:r>
      <w:r>
        <w:rPr>
          <w:rFonts w:ascii="Times New Roman"/>
          <w:b/>
          <w:i w:val="false"/>
          <w:color w:val="000000"/>
        </w:rPr>
        <w:t>членов комиссии/рабочей группы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Ф.И.О., должность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№_____ дата_____: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Вопроса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вопроса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члена комиссии/рабочей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поддерживаю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доработать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снять с повестки дня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(не заполняется, если решение поддерживается)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непосредственно на заседании комиссии/рабочей группы и передается сотрудникам рабочего органа для учета результатов голосования.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2024 года 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2024 года № 606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противодействию торговле людьми</w:t>
      </w:r>
    </w:p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Казахстан, председатель;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Казахстан, председатель;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Министра внутренних дел Республики Казахстан, заместитель председателя; 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Казахстан, заместитель председателя;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Третьего управления Департамента по борьбе с организованной преступностью Министерства внутренних дел Республики Казахстан, секретарь;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Департамента специальных социальных услуг Министерства труда и социальной защиты населения Республики Казахстан, секретарь; 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иностранных дел Республики Казахстан (по согласованию);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Агентства Республики Казахстан по финансовому мониторингу (по согласованию);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здравоохранения Республики Казахстан (по согласованию); 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просвещения Республики Казахстан (по согласованию);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туризма и спорта Республики Казахстан (по согласованию)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информации Республики Казахстан (по согласованию);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юстиции Республики Казахстан (по согласованию); 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Службы по защите общественных интересов Генеральной прокуратуры Республики Казахстан (по согласованию);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директора Пограничной службы Комитета национальной безопасности Республики Казахстан (по согласованию); 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по правам человека при Президенте Республики Казахстан (по согласованию);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отдела человеческого измерения Офиса программ Организации по безопасности и сотрудничеству в Европе (ОБСЕ) в Астане (по согласованию);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программный ассистент отдела человеческого измерения Офиса программ Организации по безопасности и сотрудничеству в Европе (ОБСЕ) в Астане (по согласованию);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координатор программ по противодействию торговле людьми Международной организации по миграции в Республике Казахстан (по согласованию);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программный специалист Международной организации по миграции в Республике Казахстан (по согласованию); 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общественного объединения "Правовой центр женских инициатив "Сана сезім" (по согласованию); 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"Центр поддержки женщин" (по согласованию);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общественного фонда "Центр социально-психологической реабилитации и адаптации для женщин и детей "Родник" (по согласованию); 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"Мейірім", директор Мангистауского филиала Казахстанского международного бюро по правам человека и соблюдению законности (по согласованию);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общественного фонда "Дәріс-2016" (по согласованию).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