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79dd" w14:textId="58c7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 квартал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марта 2024 года № 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 квартал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