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f46e" w14:textId="ff4f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11 марта 2024 года № 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Казахстан", (зарегистрирован в реестре государственной регистрации нормативных правовых актов за № 9792),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уголовно-исполнительной системы Министерства внутренних дел Республики Казахстан (приложение 2),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дополнить подпунктом 2-1)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организация воспитательной работы среди лиц, отбывающих уголовное наказание, в том числе с использованием психолого-педагогических методов;";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дополнить подпунктом 25)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организует теологическую реабилитационную работу среди осужденных."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городу Астане Комитета уголовно-исполнительной системы Министерства внутренних дел Республики Казахстан (приложение 22), утвержденном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Департамент уголовно-исполнительной системы по городу Астане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 и 21) следующего содержания: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организует теологическую реабилитационную работу среди осужденных;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области Абай Комитета уголовно-исполнительной системы Министерства внутренних дел Республики Казахстан (приложение 22-1), утвержденном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071400, Республика Казахстан, область Абай, город Семей, улица Западный Пром. Узел, дом № 7.";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 и 21) следующего содержания: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организует теологическую реабилитационную работу среди осужденных;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Акмолинской области Комитета уголовно-исполнительной системы Министерства внутренних дел Республики Казахстан (приложение 23), утвержденном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 и 21) следующего содержания: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организует теологическую реабилитационную работу среди осужденных;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Актюбинской области Комитета уголовно-исполнительной системы Министерства внутренних дел Республики Казахстан (приложение 24), утвержденном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 и 21) следующего содержания: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организует теологическую реабилитационную работу среди осужденных;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Атырауской области Комитета уголовно-исполнительной системы Министерства внутренних дел Республики Казахстан (приложение 26), утвержденном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 и 21) следующего содержания: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организует теологическую реабилитационную работу среди осужденных;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системы";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 (приложение 27), утвержденном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 и 21) следующего содержания: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организует теологическую реабилитационную работу среди осужденных;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Жамбылской области Комитета уголовно-исполнительной системы Министерства внутренних дел Республики Казахстан (приложение 28), утвержденном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 и 21) следующего содержания: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организует теологическую реабилитационную работу среди осужденных;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системы";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 (приложение 29), утвержденном указанным приказом: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 и 21) следующего содержания: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организует теологическую реабилитационную работу среди осужденных;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системы";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 (приложение 30), утвержденном указанным приказом: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 и 21) следующего содержания: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организует теологическую реабилитационную работу среди осужденных;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системы";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Костанайской области Комитета уголовно-исполнительной системы Министерства внутренних дел Республики Казахстан (приложение 31), утвержденном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 и 21) следующего содержания: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организует теологическую реабилитационную работу среди осужденных;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системы";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 (приложение 32), утвержденном указанным приказом: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 и 21) следующего содержания: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организует теологическую реабилитационную работу среди осужденных;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системы";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Мангистауской области Комитета уголовно-исполнительной системы Министерства внутренних дел Республики Казахстан (приложение 33), утвержденном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 и 21) следующего содержания:</w:t>
      </w:r>
    </w:p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организует теологическую реабилитационную работу среди осужденных;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системы";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Павлодарской области Комитета уголовно-исполнительной системы Министерства внутренних дел Республики Казахстан (приложение 34), утвержденном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 и 21) следующего содержания: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организует теологическую реабилитационную работу среди осужденных;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системы";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 (приложение 35), утвержденном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 и 21) следующего содержания:</w:t>
      </w:r>
    </w:p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организует теологическую реабилитационную работу среди осужденных;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системы";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 (приложение 36), утвержденном указанным приказом: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 и 21) следующего содержания:</w:t>
      </w:r>
    </w:p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организует теологическую реабилитационную работу среди осужденных;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системы";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уголовно-исполнительной системы по городу Алматы, Алматинской области и области Жетісу Комитета уголовно-исполнительной системы Министерства внутренних дел Республики Казахстан (приложение 53), утвержденном указанным приказом: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 и 21) следующего содержания:</w:t>
      </w:r>
    </w:p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организует теологическую реабилитационную работу среди осужденных;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системы";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(Джанибеков Т.Н.) в установленном законодательством Республики Казахстан порядке обеспечить: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внутренних дел Республики Казахстан об исполнении мероприятий, предусмотренных подпунктами 1) и 2) настоящего пункта в течение пяти календарных дней со дня размещения настоящего приказа в Эталонном контрольном банке нормативных правовых актов Республики Казахстан.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Председателю Комитета уголовно-исполнительной системы и начальникам территориальных департаментов уголовно-исполнительной системы в установленном законодательством Республики Казахстан порядке обеспечить регистрацию изменений в учредительных документах в регистрирующих органах.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Комитете уголовно-исполнительной системы Министерства внутренних дел Республики Казахстан</w:t>
      </w:r>
    </w:p>
    <w:bookmarkEnd w:id="64"/>
    <w:bookmarkStart w:name="z8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уголовно-исполнительной системы (далее - Комитет) является ведомством Министерства внутренних дел Республики Казахстан, осуществляющим руководство в сфере исполнения наказаний и иных мер уголовно-правового воздействия.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 счета в органах казначейства.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индекс 010000, Республика Казахстан, город Астана, район Алматы, улица Бейімбет Майлин, дом 2.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- республиканское государственное учреждение "Комитет уголовно-исполнительной системы Министерства внутренних дел Республики Казахстан".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8"/>
    <w:bookmarkStart w:name="z10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регулирование порядка и условий исполнения и отбывания наказаний и иных мер уголовно-правового воздействия;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прав и свобод осужденных, обеспечение прав и законных интересов подозреваемых, обвиняемых, а также граждан в уголовно-исполнительной системе органов внутренних дел Республики Казахстан;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 приказом Министра внутренних дел РК от 25.11.2019 № 1010;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иных задач, предусмотренных законодательством Республики Казахстан.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безопасность объектов, охрана которых осуществляется в соответствии с нормативными правовыми актами Министерства внутренних дел Республики Казахстан;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ведомственный контроль за деятельностью учреждений и органов, исполняющих наказания;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получение общеобразовательного и профессионального обучения осужденных;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трудовую занятость осужденных;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оперативно-розыскную деятельность;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 осуществляет выявление, пресечение, предупреждение и раскрытие преступлений;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исполнение приговоров, постановления и определения судов в отношении осужденных;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обращения о нарушениях прав и законных интересов граждан Республики Казахстан, иностранцев и лиц без гражданства в учреждениях и органах уголовно-исполнительной системы, осуществляют их учет и регистрацию;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создает, использует и совершенствует информационные и информационно-аналитические системы по линии работы Комитета;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защиту государственных секретов, ведомственный контроль за соблюдением режима секретности в уголовно-исполнительной системе;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типовые положения и типовые должностные инструкции сотрудников и работников территориальных подразделений. Осуществляет контроль за разработкой и утверждением соответствующих положений и должностных инструкций в территориальных подразделениях, а также изучением их сотрудниками и работниками;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привлеченными в рамках законодательства о государственных закупках специалистами по нормированию труда, обеспечивает подготовку и представление им материалов и сведений, требуемых для разработки научно-обоснованных нормативов нагрузки сотрудников и работников вверенных подразделений на всех уровнях управления, несет ответственность за качество разработанных нормативов нагрузки, включая их объективность и возможность применения на практике;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соответствии с научно-обоснованными нормативами проводит анализ фактической нагрузки на сотрудников и работников вверенных подразделений на всех уровнях управления, на основании которого определяет их нормативную штатную численность и вырабатывает предложения по ее перераспределению;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разрабатывает, утверждает и согласовывает проекты правовых актов Республики Казахстан в сфере уголовно-исполнительной системы в пределах своей компетенции;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и обеспечивает защиту интересов Комитета в судах, иных государственных органах;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на постоянной основе в государственном органе ведение мониторинга нормативных правовых актов Республики Казахстан в порядке, определяемом Правительством Республики Казахстан;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соблюдение законности в деятельности территориальных подразделений, государственных учреждений и организаций, находящихся в ведении Комитета;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взаимодействие субъектов, осуществляющих пробацию;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деятельность служб пробации;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исключен приказом Министра внутренних дел РК от 24.01.2022 № 18;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осуществление контроля за обеспечением режима, надзора, охраны и пропускного режима в учреждениях УИС.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теологическую реабилитационную работу среди осужденных.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пределах компетенции и получать необходимую информацию от государственных органов и иных организаций и предоставлять соответствующие ответы;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разработке и совершенствованию нормативных правовых актов уголовно-исполнительной системы;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Министру внутренних дел о введении в учреждениях уголовно-исполнительной системы режима особых условий;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вырабатывать предложения о создании, реорганизации, передислокации и ликвидации учреждений, территориальных подразделений и организаций уголовно-исполнительной системы;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информационное взаимодействие с правоохранительными органами Республики Казахстан;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объявлять конкурс на занятие административных государственных должностей;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создавать в соответствии с законодательством консультативно-совещательный орган;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материально-техническое обеспечение Комитета и его территориальных подразделений, а также учреждений и предприятий;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защиту переданных им другими государственными органами и организациями сведений, составляющих государственные секреты, а также сведений, засекреченных ими.</w:t>
      </w:r>
    </w:p>
    <w:bookmarkEnd w:id="122"/>
    <w:bookmarkStart w:name="z14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а также руководителей структурных подразделений Комитета, территориальных подразделений, государственных учреждений и организации находящихся в ведении Комитета;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поощряет, налагает дисциплинарные взыскания на сотрудников и работников Комитета, его территориальных подразделений и подведомственных государственных учреждений;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руководству Министерства предложения по структуре и штатам Комитета;</w:t>
      </w:r>
    </w:p>
    <w:bookmarkEnd w:id="130"/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и номенклатурой должностей, утверждаемой Министром, назначает на должности и освобождает от должностей сотрудников Комитета и территориальных подразделений, государственных учреждений и организаций, находящихся в ведении Комитета;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 назначению и освобождению от должностей руководителей территориальных органов уголовно-исполнительной системы;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 первые специальные звания среднего и старшего начальствующего состава, очередные специальные звания до капитана юстиции включительно;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Комитета;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органах, иных организациях;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в установленном порядке сотрудников, государственных служащих и работников Комитета, а также органов и учреждений уголовно-исполнительной системы в командировки для оказания практической помощи и проведения проверок деятельности органов, учреждений и организаций уголовно-исполнительной системы, решения других служебных вопросов;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воспитательную работу среди личного состава Комитета, а также в территориальных подразделениях и подведомственных государственных учреждений, соблюдение ими дисциплины, законности и режима секретности, служебной и боевой подготовки;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прием граждан, рассматривает жалобы и заявления, принимает по ним решения;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в Комитете работу по противодействию коррупции и несет за это персональную ответственность;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контролирует соблюдение штатной дисциплины в территориальных органах и подведомственных организациях Комитета;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учет лимитной и штатной численности Комитета, его территориальных органов и подведомственных организаций;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проекты приказов Министра, постановлений Правительства Республики Казахстан;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контролирует составление отчетности о штатной численности Комитета, его территориальных органов и подведомственных организаций;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планы работы Комитета и его структурных подразделений;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делегирует полномочия своим заместителям, руководителям структурных подразделений Комитета, территориальных органов и подведомственных организаций;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соответствии с законодательством предоставляет отпуска;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о проведении служебных расследований по фактам нарушений дисциплины и законности;</w:t>
      </w:r>
    </w:p>
    <w:bookmarkEnd w:id="147"/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и актами Президента Республики Казахстан, отнесенные к его компетенции.</w:t>
      </w:r>
    </w:p>
    <w:bookmarkEnd w:id="148"/>
    <w:bookmarkStart w:name="z17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50"/>
    <w:bookmarkStart w:name="z17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155"/>
    <w:bookmarkStart w:name="z18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Комитета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"Еңбек" учреждений уголовно-исполнительной (пенитенциарной) системы.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"Еңбек-Өскемен" учреждений уголовно-исполнительной (пенитенциарной) системы.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Комитета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уголовно-исполнительной системы по городу Астане Комитета уголовно-исполнительной системы Министерства внутренних дел Республики Казахстан.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уголовно-исполнительной системы по области Абай.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Департамент уголовно-исполнительной системы по Акмолинской области.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уголовно-исполнительной системы по Актюбинской области.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Департамент уголовно-исполнительной системы по городу Алматы, Алматинской области и области Жетісу.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исключен приказом Министра внутренних дел РК от 06.09.2023 № 679.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 уголовно-исполнительной системы по Атырауской области.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 уголовно-исполнительной системы по Восточно-Казахстанской области.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уголовно-исполнительной системы по Жамбылской области.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 уголовно-исполнительной системы по Западно-Казахстанской области.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Департамент уголовно-исполнительной системы по Карагандинской области и по области Ұлытау.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Департамент уголовно-исполнительной системы по Кызылординской области.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Департамент уголовно-исполнительной системы по Костанайской области.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Департамент уголовно-исполнительной системы по Мангистауской области.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Департамент уголовно-исполнительной системы по Павлодарской области.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Департамент уголовно-исполнительной системы по Северо-Казахстанской области.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Департамент уголовно-исполнительной системы по городу Шымкенту и Туркестанской области.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Комитета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"Учреждение № 1" Комитета уголовно-исполнительной системы Министерства внутренних дел Республики Казахстан".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"Учреждение № 2" Комитета уголовно-исполнительной системы Министерства внутренних дел Республики Казахстан".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"Учреждение № 3" Комитета уголовно-исполнительной системы Министерства внутренних дел Республики Казахстан".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"Учреждение № 4" Комитета уголовно-исполнительной системы Министерства внутренних дел Республики Казахстан".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"Учреждение № 5" Комитета уголовно-исполнительной системы Министерства внутренних дел Республики Казахстан".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"Учреждение № 6" Комитета уголовно-исполнительной системы Министерства внутренних дел Республики Казахстан".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"Учреждение № 7" Комитета уголовно-исполнительной системы Министерства внутренних дел Республики Казахстан".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"Учреждение № 8" Комитета уголовно-исполнительной системы Министерства внутренних дел Республики Казахстан".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"Учреждение № 9" Комитета уголовно-исполнительной системы Министерства внутренних дел Республики Казахстан".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"Учреждение № 10" Комитета уголовно-исполнительной системы Министерства внутренних дел Республики Казахстан".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"Учреждение № 11" Комитета уголовно-исполнительной системы Министерства внутренних дел Республики Казахстан".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"Учреждение № 12" Комитета уголовно-исполнительной системы Министерства внутренних дел Республики Казахстан".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"Учреждение № 13" Комитета уголовно-исполнительной системы Министерства внутренних дел Республики Казахстан"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"Учреждение № 14" Комитета уголовно-исполнительной системы Министерства внутренних дел Республики Казахстан".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"Учреждение № 15" Комитета уголовно-исполнительной системы Министерства внутренних дел Республики Казахстан".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"Учреждение № 16" Комитета уголовно-исполнительной системы Министерства внутренних дел Республики Казахстан".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"Учреждение № 17" Комитета уголовно-исполнительной системы Министерства внутренних дел Республики Казахстан".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"Учреждение № 18" Комитета уголовно-исполнительной системы Министерства внутренних дел Республики Казахстан".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"Учреждение № 19" Комитета уголовно-исполнительной системы Министерства внутренних дел Республики Казахстан".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"Учреждение № 20" Комитета уголовно-исполнительной системы Министерства внутренних дел Республики Казахстан".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"Учреждение № 21" Комитета уголовно-исполнительной системы Министерства внутренних дел Республики Казахстан".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"Учреждение № 22" Комитета уголовно-исполнительной системы Министерства внутренних дел Республики Казахстан".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"Учреждение № 23" Комитета уголовно-исполнительной системы Министерства внутренних дел Республики Казахстан".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"Учреждение № 24" Комитета уголовно-исполнительной системы Министерства внутренних дел Республики Казахстан".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"Учреждение № 25" Комитета уголовно-исполнительной системы Министерства внутренних дел Республики Казахстан".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"Учреждение № 26" Комитета уголовно-исполнительной системы Министерства внутренних дел Республики Казахстан".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"Учреждение № 27" Комитета уголовно-исполнительной системы Министерства внутренних дел Республики Казахстан".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"Учреждение № 28" Комитета уголовно-исполнительной системы Министерства внутренних дел Республики Казахстан".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"Учреждение № 29" Комитета уголовно-исполнительной системы Министерства внутренних дел Республики Казахстан".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"Учреждение № 30" Комитета уголовно-исполнительной системы Министерства внутренних дел Республики Казахстан".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"Учреждение № 31" Комитета уголовно-исполнительной системы Министерства внутренних дел Республики Казахстан".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"Учреждение № 32" Комитета уголовно-исполнительной системы Министерства внутренних дел Республики Казахстан".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"Учреждение № 33" Комитета уголовно-исполнительной системы Министерства внутренних дел Республики Казахстан".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"Учреждение № 34" Комитета уголовно-исполнительной системы Министерства внутренних дел Республики Казахстан".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"Учреждение № 35" Комитета уголовно-исполнительной системы Министерства внутренних дел Республики Казахстан".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"Учреждение № 36" Комитета уголовно-исполнительной системы Министерства внутренних дел Республики Казахстан".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"Учреждение № 37" Комитета уголовно-исполнительной системы Министерства внутренних дел Республики Казахстан".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"Учреждение № 38" Комитета уголовно-исполнительной системы Министерства внутренних дел Республики Казахстан".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"Учреждение № 39" Комитета уголовно-исполнительной системы Министерства внутренних дел Республики Казахстан".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"Учреждение № 40" Комитета уголовно-исполнительной системы Министерства внутренних дел Республики Казахстан".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"Учреждение № 41" Комитета уголовно-исполнительной системы Министерства внутренних дел Республики Казахстан".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"Учреждение № 42" Комитета уголовно-исполнительной системы Министерства внутренних дел Республики Казахстан".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"Учреждение № 43" Комитета уголовно-исполнительной системы Министерства внутренних дел Республики Казахстан".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"Учреждение № 44" Комитета уголовно-исполнительной системы Министерства внутренних дел Республики Казахстан".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"Учреждение № 45" Комитета уголовно-исполнительной системы Министерства внутренних дел Республики Казахстан".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"Учреждение № 46" Комитета уголовно-исполнительной системы Министерства внутренних дел Республики Казахстан".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"Учреждение № 47" Комитета уголовно-исполнительной системы Министерства внутренних дел Республики Казахстан".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"Учреждение № 48" Комитета уголовно-исполнительной системы Министерства внутренних дел Республики Казахстан".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"Учреждение № 49" Комитета уголовно-исполнительной системы Министерства внутренних дел Республики Казахстан".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"Учреждение № 50" Комитета уголовно-исполнительной системы Министерства внутренних дел Республики Казахстан".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"Учреждение № 51" Комитета уголовно-исполнительной системы Министерства внутренних дел Республики Казахстан".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"Учреждение № 52" Комитета уголовно-исполнительной системы Министерства внутренних дел Республики Казахстан".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"Учреждение № 53" Комитета уголовно-исполнительной системы Министерства внутренних дел Республики Казахстан".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"Учреждение № 54" Комитета уголовно-исполнительной системы Министерства внутренних дел Республики Казахстан".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"Учреждение № 55" Комитета уголовно-исполнительной системы Министерства внутренних дел Республики Казахстан".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"Учреждение № 56" Комитета уголовно-исполнительной системы Министерства внутренних дел Республики Казахстан".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"Учреждение № 57" Комитета уголовно-исполнительной системы Министерства внутренних дел Республики Казахстан".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"Учреждение № 58" Комитета уголовно-исполнительной системы Министерства внутренних дел Республики Казахстан".</w:t>
      </w:r>
    </w:p>
    <w:bookmarkEnd w:id="237"/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"Учреждение № 59" Комитета уголовно-исполнительной системы Министерства внутренних дел Республики Казахстан".</w:t>
      </w:r>
    </w:p>
    <w:bookmarkEnd w:id="238"/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"Учреждение № 60" Комитета уголовно-исполнительной системы Министерства внутренних дел Республики Казахстан".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"Учреждение № 61" Комитета уголовно-исполнительной системы Министерства внутренних дел Республики Казахстан".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"Учреждение № 62" Комитета уголовно-исполнительной системы Министерства внутренних дел Республики Казахстан".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"Учреждение № 63" Комитета уголовно-исполнительной системы Министерства внутренних дел Республики Казахстан".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"Учреждение № 64" Комитета уголовно-исполнительной системы Министерства внутренних дел Республики Казахстан".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"Учреждение № 65" Комитета уголовно-исполнительной системы Министерства внутренних дел Республики Казахстан".</w:t>
      </w:r>
    </w:p>
    <w:bookmarkEnd w:id="244"/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"Учреждение № 66" Комитета уголовно-исполнительной системы Министерства внутренних дел Республики Казахстан".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"Учреждение № 67" Комитета уголовно-исполнительной системы Министерства внутренних дел Республики Казахстан".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"Учреждение № 68" Комитета уголовно-исполнительной системы Министерства внутренних дел Республики Казахстан".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"Учреждение № 69" Комитета уголовно-исполнительной системы Министерства внутренних дел Республики Казахстан".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"Учреждение № 70" Комитета уголовно-исполнительной системы Министерства внутренних дел Республики Казахстан".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"Учреждение № 71" Комитета уголовно-исполнительной системы Министерства внутренних дел Республики Казахстан".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"Учреждение № 72" Комитета уголовно-исполнительной системы Министерства внутренних дел Республики Казахстан".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"Учреждение № 73" Комитета уголовно-исполнительной системы Министерства внутренних дел Республики Казахстан".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"Учреждение № 74" Комитета уголовно-исполнительной системы Министерства внутренних дел Республики Казахстан".</w:t>
      </w:r>
    </w:p>
    <w:bookmarkEnd w:id="253"/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"Учреждение № 75" Комитета уголовно-исполнительной системы Министерства внутренних дел Республики Казахстан".</w:t>
      </w:r>
    </w:p>
    <w:bookmarkEnd w:id="254"/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"Учреждение № 76" Комитета уголовно-исполнительной системы Министерства внутренних дел Республики Казахстан".</w:t>
      </w:r>
    </w:p>
    <w:bookmarkEnd w:id="255"/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"Учреждение № 77" Комитета уголовно-исполнительной системы Министерства внутренних дел Республики Казахстан".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"Учреждение № 78" Комитета уголовно-исполнительной системы Министерства внутренних дел Республики Казахстан".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"Учреждение № 79" Комитета уголовно-исполнительной системы Министерства внутренних дел Республики Казахстан".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Отдел охраны Департамента уголовно-исполнительной системы по городу Алматы, Алматинской области и области Жетісу Комитета уголовно-исполнительной системы Министерства внутренних дел Республики Казахстан.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Учебный центр Комитета уголовно-исполнительной системы Министерства внутренних дел Республики Казахстан.</w:t>
      </w:r>
    </w:p>
    <w:bookmarkEnd w:id="2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86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городу Астане Комитета уголовно-исполнительной системы Министерства внутренних дел Республики Казахстан</w:t>
      </w:r>
    </w:p>
    <w:bookmarkEnd w:id="261"/>
    <w:bookmarkStart w:name="z287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2"/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Астане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4"/>
    <w:bookmarkStart w:name="z2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5"/>
    <w:bookmarkStart w:name="z2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266"/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67"/>
    <w:bookmarkStart w:name="z29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011011, Республика Казахстан, город Астана, район Сарыарка, переулок Шыңтас, дом 14А.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Астане Комитета уголовно-исполнительной системы Министерства внутренних дел Республики Казахстан".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5"/>
    <w:bookmarkStart w:name="z30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лиц, содержащихся под стражей;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 № 679;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290"/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12"/>
    <w:bookmarkStart w:name="z338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17"/>
    <w:bookmarkStart w:name="z3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19"/>
    <w:bookmarkStart w:name="z34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20"/>
    <w:bookmarkStart w:name="z34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21"/>
    <w:bookmarkStart w:name="z34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22"/>
    <w:bookmarkStart w:name="z34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23"/>
    <w:bookmarkStart w:name="z34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24"/>
    <w:bookmarkStart w:name="z35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25"/>
    <w:bookmarkStart w:name="z35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326"/>
    <w:bookmarkStart w:name="z35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27"/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33"/>
    <w:bookmarkStart w:name="z359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8"/>
    <w:bookmarkStart w:name="z364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6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области Абай Комитета уголовно-исполнительной системы Министерства внутренних дел Республики Казахстан</w:t>
      </w:r>
    </w:p>
    <w:bookmarkEnd w:id="341"/>
    <w:bookmarkStart w:name="z36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2"/>
    <w:bookmarkStart w:name="z36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области Абай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43"/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071400, Республика Казахстан, область Абай, город Семей, улица Западный Пром. Узел, дом № 7.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области Абай Комитета уголовно-исполнительной системы Министерства внутренних дел Республики Казахстан".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55"/>
    <w:bookmarkStart w:name="z382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осужденных, и лиц, содержащихся под стражей;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60"/>
    <w:bookmarkStart w:name="z38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 № 679;</w:t>
      </w:r>
    </w:p>
    <w:bookmarkEnd w:id="361"/>
    <w:bookmarkStart w:name="z38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62"/>
    <w:bookmarkStart w:name="z38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63"/>
    <w:bookmarkStart w:name="z39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64"/>
    <w:bookmarkStart w:name="z39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65"/>
    <w:bookmarkStart w:name="z39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66"/>
    <w:bookmarkStart w:name="z39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67"/>
    <w:bookmarkStart w:name="z39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68"/>
    <w:bookmarkStart w:name="z39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69"/>
    <w:bookmarkStart w:name="z39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70"/>
    <w:bookmarkStart w:name="z39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71"/>
    <w:bookmarkStart w:name="z39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72"/>
    <w:bookmarkStart w:name="z39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73"/>
    <w:bookmarkStart w:name="z40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74"/>
    <w:bookmarkStart w:name="z40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75"/>
    <w:bookmarkStart w:name="z40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76"/>
    <w:bookmarkStart w:name="z40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77"/>
    <w:bookmarkStart w:name="z40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78"/>
    <w:bookmarkStart w:name="z40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79"/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92"/>
    <w:bookmarkStart w:name="z419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97"/>
    <w:bookmarkStart w:name="z42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98"/>
    <w:bookmarkStart w:name="z42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99"/>
    <w:bookmarkStart w:name="z42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00"/>
    <w:bookmarkStart w:name="z42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01"/>
    <w:bookmarkStart w:name="z42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02"/>
    <w:bookmarkStart w:name="z42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03"/>
    <w:bookmarkStart w:name="z43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04"/>
    <w:bookmarkStart w:name="z43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05"/>
    <w:bookmarkStart w:name="z43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06"/>
    <w:bookmarkStart w:name="z43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07"/>
    <w:bookmarkStart w:name="z43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08"/>
    <w:bookmarkStart w:name="z43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09"/>
    <w:bookmarkStart w:name="z4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10"/>
    <w:bookmarkStart w:name="z4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11"/>
    <w:bookmarkStart w:name="z4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12"/>
    <w:bookmarkStart w:name="z439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13"/>
    <w:bookmarkStart w:name="z4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14"/>
    <w:bookmarkStart w:name="z4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15"/>
    <w:bookmarkStart w:name="z44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16"/>
    <w:bookmarkStart w:name="z44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7"/>
    <w:bookmarkStart w:name="z44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18"/>
    <w:bookmarkStart w:name="z44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447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Акмолинской области Комитета уголовно-исполнительной системы Министерства внутренних дел Республики Казахстан</w:t>
      </w:r>
    </w:p>
    <w:bookmarkEnd w:id="420"/>
    <w:bookmarkStart w:name="z448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1"/>
    <w:bookmarkStart w:name="z44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Акмолинской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22"/>
    <w:bookmarkStart w:name="z45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23"/>
    <w:bookmarkStart w:name="z45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24"/>
    <w:bookmarkStart w:name="z45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425"/>
    <w:bookmarkStart w:name="z45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26"/>
    <w:bookmarkStart w:name="z45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27"/>
    <w:bookmarkStart w:name="z45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28"/>
    <w:bookmarkStart w:name="z45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020000, Республика Казахстан, Акмолинская область, город Кокшетау, улица Бауыржана Момышулы, дом 174.</w:t>
      </w:r>
    </w:p>
    <w:bookmarkEnd w:id="429"/>
    <w:bookmarkStart w:name="z45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Астане Комитета уголовно-исполнительной системы Министерства внутренних дел Республики Казахстан".</w:t>
      </w:r>
    </w:p>
    <w:bookmarkEnd w:id="430"/>
    <w:bookmarkStart w:name="z45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31"/>
    <w:bookmarkStart w:name="z45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32"/>
    <w:bookmarkStart w:name="z46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33"/>
    <w:bookmarkStart w:name="z46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34"/>
    <w:bookmarkStart w:name="z462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35"/>
    <w:bookmarkStart w:name="z46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36"/>
    <w:bookmarkStart w:name="z46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437"/>
    <w:bookmarkStart w:name="z46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38"/>
    <w:bookmarkStart w:name="z46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39"/>
    <w:bookmarkStart w:name="z46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 № 679;</w:t>
      </w:r>
    </w:p>
    <w:bookmarkEnd w:id="440"/>
    <w:bookmarkStart w:name="z46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41"/>
    <w:bookmarkStart w:name="z46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42"/>
    <w:bookmarkStart w:name="z47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43"/>
    <w:bookmarkStart w:name="z47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44"/>
    <w:bookmarkStart w:name="z47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45"/>
    <w:bookmarkStart w:name="z47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46"/>
    <w:bookmarkStart w:name="z47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47"/>
    <w:bookmarkStart w:name="z47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48"/>
    <w:bookmarkStart w:name="z47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49"/>
    <w:bookmarkStart w:name="z47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50"/>
    <w:bookmarkStart w:name="z47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51"/>
    <w:bookmarkStart w:name="z47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52"/>
    <w:bookmarkStart w:name="z48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53"/>
    <w:bookmarkStart w:name="z48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54"/>
    <w:bookmarkStart w:name="z48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55"/>
    <w:bookmarkStart w:name="z48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56"/>
    <w:bookmarkStart w:name="z48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57"/>
    <w:bookmarkStart w:name="z48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58"/>
    <w:bookmarkStart w:name="z48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59"/>
    <w:bookmarkStart w:name="z48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60"/>
    <w:bookmarkStart w:name="z48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61"/>
    <w:bookmarkStart w:name="z48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62"/>
    <w:bookmarkStart w:name="z49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463"/>
    <w:bookmarkStart w:name="z49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64"/>
    <w:bookmarkStart w:name="z49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65"/>
    <w:bookmarkStart w:name="z49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66"/>
    <w:bookmarkStart w:name="z49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67"/>
    <w:bookmarkStart w:name="z49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68"/>
    <w:bookmarkStart w:name="z49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69"/>
    <w:bookmarkStart w:name="z49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70"/>
    <w:bookmarkStart w:name="z49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71"/>
    <w:bookmarkStart w:name="z499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72"/>
    <w:bookmarkStart w:name="z50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73"/>
    <w:bookmarkStart w:name="z50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74"/>
    <w:bookmarkStart w:name="z50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75"/>
    <w:bookmarkStart w:name="z50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76"/>
    <w:bookmarkStart w:name="z50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77"/>
    <w:bookmarkStart w:name="z50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78"/>
    <w:bookmarkStart w:name="z50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79"/>
    <w:bookmarkStart w:name="z50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80"/>
    <w:bookmarkStart w:name="z50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81"/>
    <w:bookmarkStart w:name="z50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82"/>
    <w:bookmarkStart w:name="z51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83"/>
    <w:bookmarkStart w:name="z51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84"/>
    <w:bookmarkStart w:name="z51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85"/>
    <w:bookmarkStart w:name="z51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86"/>
    <w:bookmarkStart w:name="z51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87"/>
    <w:bookmarkStart w:name="z51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88"/>
    <w:bookmarkStart w:name="z51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89"/>
    <w:bookmarkStart w:name="z51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90"/>
    <w:bookmarkStart w:name="z51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91"/>
    <w:bookmarkStart w:name="z51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92"/>
    <w:bookmarkStart w:name="z520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93"/>
    <w:bookmarkStart w:name="z52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94"/>
    <w:bookmarkStart w:name="z52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95"/>
    <w:bookmarkStart w:name="z52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96"/>
    <w:bookmarkStart w:name="z52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97"/>
    <w:bookmarkStart w:name="z525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98"/>
    <w:bookmarkStart w:name="z52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528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Актюбинской области Комитета уголовно-исполнительной системы Министерства внутренних дел Республики Казахстан</w:t>
      </w:r>
    </w:p>
    <w:bookmarkEnd w:id="500"/>
    <w:bookmarkStart w:name="z52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01"/>
    <w:bookmarkStart w:name="z53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Актюбинской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502"/>
    <w:bookmarkStart w:name="z53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03"/>
    <w:bookmarkStart w:name="z53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04"/>
    <w:bookmarkStart w:name="z53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505"/>
    <w:bookmarkStart w:name="z53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06"/>
    <w:bookmarkStart w:name="z53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507"/>
    <w:bookmarkStart w:name="z53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08"/>
    <w:bookmarkStart w:name="z53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030012, Республика Казахстан, Актюбинская область, город Актобе, район Астана, улица Новаторов, дом 43а., н.п.1.</w:t>
      </w:r>
    </w:p>
    <w:bookmarkEnd w:id="509"/>
    <w:bookmarkStart w:name="z53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республиканское государственное учреждение "Департамент уголовно-исполнительной системы по Актюбинской области Комитета уголовно-исполнительной системы Министерства внутренних дел Республики Казахстан".</w:t>
      </w:r>
    </w:p>
    <w:bookmarkEnd w:id="510"/>
    <w:bookmarkStart w:name="z53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11"/>
    <w:bookmarkStart w:name="z54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12"/>
    <w:bookmarkStart w:name="z54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13"/>
    <w:bookmarkStart w:name="z54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14"/>
    <w:bookmarkStart w:name="z543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515"/>
    <w:bookmarkStart w:name="z54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516"/>
    <w:bookmarkStart w:name="z54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517"/>
    <w:bookmarkStart w:name="z54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518"/>
    <w:bookmarkStart w:name="z54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519"/>
    <w:bookmarkStart w:name="z54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 № 679;</w:t>
      </w:r>
    </w:p>
    <w:bookmarkEnd w:id="520"/>
    <w:bookmarkStart w:name="z54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521"/>
    <w:bookmarkStart w:name="z55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522"/>
    <w:bookmarkStart w:name="z55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523"/>
    <w:bookmarkStart w:name="z55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24"/>
    <w:bookmarkStart w:name="z55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525"/>
    <w:bookmarkStart w:name="z55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526"/>
    <w:bookmarkStart w:name="z55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527"/>
    <w:bookmarkStart w:name="z55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528"/>
    <w:bookmarkStart w:name="z55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529"/>
    <w:bookmarkStart w:name="z55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530"/>
    <w:bookmarkStart w:name="z55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531"/>
    <w:bookmarkStart w:name="z56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532"/>
    <w:bookmarkStart w:name="z56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533"/>
    <w:bookmarkStart w:name="z56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534"/>
    <w:bookmarkStart w:name="z56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535"/>
    <w:bookmarkStart w:name="z56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536"/>
    <w:bookmarkStart w:name="z56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537"/>
    <w:bookmarkStart w:name="z56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538"/>
    <w:bookmarkStart w:name="z56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539"/>
    <w:bookmarkStart w:name="z56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540"/>
    <w:bookmarkStart w:name="z56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541"/>
    <w:bookmarkStart w:name="z57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542"/>
    <w:bookmarkStart w:name="z57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543"/>
    <w:bookmarkStart w:name="z57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544"/>
    <w:bookmarkStart w:name="z57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545"/>
    <w:bookmarkStart w:name="z57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46"/>
    <w:bookmarkStart w:name="z57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547"/>
    <w:bookmarkStart w:name="z57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548"/>
    <w:bookmarkStart w:name="z57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549"/>
    <w:bookmarkStart w:name="z57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550"/>
    <w:bookmarkStart w:name="z57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551"/>
    <w:bookmarkStart w:name="z580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52"/>
    <w:bookmarkStart w:name="z58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53"/>
    <w:bookmarkStart w:name="z58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554"/>
    <w:bookmarkStart w:name="z58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55"/>
    <w:bookmarkStart w:name="z58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56"/>
    <w:bookmarkStart w:name="z58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557"/>
    <w:bookmarkStart w:name="z58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558"/>
    <w:bookmarkStart w:name="z58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559"/>
    <w:bookmarkStart w:name="z58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560"/>
    <w:bookmarkStart w:name="z58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561"/>
    <w:bookmarkStart w:name="z590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562"/>
    <w:bookmarkStart w:name="z59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563"/>
    <w:bookmarkStart w:name="z59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564"/>
    <w:bookmarkStart w:name="z59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565"/>
    <w:bookmarkStart w:name="z59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566"/>
    <w:bookmarkStart w:name="z59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567"/>
    <w:bookmarkStart w:name="z59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568"/>
    <w:bookmarkStart w:name="z59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569"/>
    <w:bookmarkStart w:name="z59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570"/>
    <w:bookmarkStart w:name="z59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71"/>
    <w:bookmarkStart w:name="z60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72"/>
    <w:bookmarkStart w:name="z601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73"/>
    <w:bookmarkStart w:name="z60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74"/>
    <w:bookmarkStart w:name="z60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75"/>
    <w:bookmarkStart w:name="z60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76"/>
    <w:bookmarkStart w:name="z60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77"/>
    <w:bookmarkStart w:name="z606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78"/>
    <w:bookmarkStart w:name="z60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5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09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Атырауской области Комитета уголовно-исполнительной системы Министерства внутренних дел Республики Казахстан</w:t>
      </w:r>
    </w:p>
    <w:bookmarkEnd w:id="580"/>
    <w:bookmarkStart w:name="z610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81"/>
    <w:bookmarkStart w:name="z61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Атырауской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582"/>
    <w:bookmarkStart w:name="z61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83"/>
    <w:bookmarkStart w:name="z61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84"/>
    <w:bookmarkStart w:name="z61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585"/>
    <w:bookmarkStart w:name="z61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86"/>
    <w:bookmarkStart w:name="z61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587"/>
    <w:bookmarkStart w:name="z61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88"/>
    <w:bookmarkStart w:name="z61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060003, Республика Казахстан, Атырауская область, город Атырау, проспект Азаттық, дом 181.</w:t>
      </w:r>
    </w:p>
    <w:bookmarkEnd w:id="589"/>
    <w:bookmarkStart w:name="z61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Атырауской области Комитета уголовно-исполнительной системы Министерства внутренних дел Республики Казахстан".</w:t>
      </w:r>
    </w:p>
    <w:bookmarkEnd w:id="590"/>
    <w:bookmarkStart w:name="z62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91"/>
    <w:bookmarkStart w:name="z62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92"/>
    <w:bookmarkStart w:name="z62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93"/>
    <w:bookmarkStart w:name="z62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94"/>
    <w:bookmarkStart w:name="z624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595"/>
    <w:bookmarkStart w:name="z62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596"/>
    <w:bookmarkStart w:name="z62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597"/>
    <w:bookmarkStart w:name="z62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598"/>
    <w:bookmarkStart w:name="z62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599"/>
    <w:bookmarkStart w:name="z62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 № 679;</w:t>
      </w:r>
    </w:p>
    <w:bookmarkEnd w:id="600"/>
    <w:bookmarkStart w:name="z63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601"/>
    <w:bookmarkStart w:name="z63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602"/>
    <w:bookmarkStart w:name="z63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603"/>
    <w:bookmarkStart w:name="z63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04"/>
    <w:bookmarkStart w:name="z63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605"/>
    <w:bookmarkStart w:name="z63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606"/>
    <w:bookmarkStart w:name="z63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607"/>
    <w:bookmarkStart w:name="z63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608"/>
    <w:bookmarkStart w:name="z63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609"/>
    <w:bookmarkStart w:name="z63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610"/>
    <w:bookmarkStart w:name="z64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611"/>
    <w:bookmarkStart w:name="z64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612"/>
    <w:bookmarkStart w:name="z64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613"/>
    <w:bookmarkStart w:name="z64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614"/>
    <w:bookmarkStart w:name="z64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615"/>
    <w:bookmarkStart w:name="z64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616"/>
    <w:bookmarkStart w:name="z64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617"/>
    <w:bookmarkStart w:name="z64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618"/>
    <w:bookmarkStart w:name="z64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619"/>
    <w:bookmarkStart w:name="z64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620"/>
    <w:bookmarkStart w:name="z65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621"/>
    <w:bookmarkStart w:name="z65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622"/>
    <w:bookmarkStart w:name="z65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623"/>
    <w:bookmarkStart w:name="z65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624"/>
    <w:bookmarkStart w:name="z65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625"/>
    <w:bookmarkStart w:name="z65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626"/>
    <w:bookmarkStart w:name="z65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627"/>
    <w:bookmarkStart w:name="z65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628"/>
    <w:bookmarkStart w:name="z65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629"/>
    <w:bookmarkStart w:name="z65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630"/>
    <w:bookmarkStart w:name="z66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631"/>
    <w:bookmarkStart w:name="z661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632"/>
    <w:bookmarkStart w:name="z66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33"/>
    <w:bookmarkStart w:name="z66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634"/>
    <w:bookmarkStart w:name="z66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35"/>
    <w:bookmarkStart w:name="z66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636"/>
    <w:bookmarkStart w:name="z66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637"/>
    <w:bookmarkStart w:name="z66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638"/>
    <w:bookmarkStart w:name="z66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639"/>
    <w:bookmarkStart w:name="z66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640"/>
    <w:bookmarkStart w:name="z67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641"/>
    <w:bookmarkStart w:name="z67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642"/>
    <w:bookmarkStart w:name="z67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643"/>
    <w:bookmarkStart w:name="z67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644"/>
    <w:bookmarkStart w:name="z67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645"/>
    <w:bookmarkStart w:name="z67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646"/>
    <w:bookmarkStart w:name="z67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647"/>
    <w:bookmarkStart w:name="z67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648"/>
    <w:bookmarkStart w:name="z67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649"/>
    <w:bookmarkStart w:name="z67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650"/>
    <w:bookmarkStart w:name="z68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51"/>
    <w:bookmarkStart w:name="z68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652"/>
    <w:bookmarkStart w:name="z682" w:id="6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653"/>
    <w:bookmarkStart w:name="z68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654"/>
    <w:bookmarkStart w:name="z68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55"/>
    <w:bookmarkStart w:name="z68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656"/>
    <w:bookmarkStart w:name="z68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57"/>
    <w:bookmarkStart w:name="z687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658"/>
    <w:bookmarkStart w:name="z68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6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90" w:id="6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</w:t>
      </w:r>
    </w:p>
    <w:bookmarkEnd w:id="660"/>
    <w:bookmarkStart w:name="z691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61"/>
    <w:bookmarkStart w:name="z69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Восточно-Казахстанской области (далее - Департамент) является территориальным подразделением Комитета уголовно - исполнительной системы (далее -Комитет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662"/>
    <w:bookmarkStart w:name="z69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63"/>
    <w:bookmarkStart w:name="z69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64"/>
    <w:bookmarkStart w:name="z69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665"/>
    <w:bookmarkStart w:name="z69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666"/>
    <w:bookmarkStart w:name="z69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667"/>
    <w:bookmarkStart w:name="z69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668"/>
    <w:bookmarkStart w:name="z69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070013, Республика Казахстан, Восточно-Казахстанская область, город Усть-Каменогорск, улица Леваневского, дом 21.</w:t>
      </w:r>
    </w:p>
    <w:bookmarkEnd w:id="669"/>
    <w:bookmarkStart w:name="z70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Восточно-Казахстанской области Комитета уголовно - исполнительной системы Министерства внутренних дел Республики Казахстан".</w:t>
      </w:r>
    </w:p>
    <w:bookmarkEnd w:id="670"/>
    <w:bookmarkStart w:name="z70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71"/>
    <w:bookmarkStart w:name="z70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672"/>
    <w:bookmarkStart w:name="z70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73"/>
    <w:bookmarkStart w:name="z70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74"/>
    <w:bookmarkStart w:name="z705" w:id="6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675"/>
    <w:bookmarkStart w:name="z70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676"/>
    <w:bookmarkStart w:name="z70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677"/>
    <w:bookmarkStart w:name="z70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678"/>
    <w:bookmarkStart w:name="z70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679"/>
    <w:bookmarkStart w:name="z71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 № 679;</w:t>
      </w:r>
    </w:p>
    <w:bookmarkEnd w:id="680"/>
    <w:bookmarkStart w:name="z71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681"/>
    <w:bookmarkStart w:name="z71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682"/>
    <w:bookmarkStart w:name="z71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683"/>
    <w:bookmarkStart w:name="z71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84"/>
    <w:bookmarkStart w:name="z71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685"/>
    <w:bookmarkStart w:name="z71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686"/>
    <w:bookmarkStart w:name="z71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687"/>
    <w:bookmarkStart w:name="z71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688"/>
    <w:bookmarkStart w:name="z71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689"/>
    <w:bookmarkStart w:name="z72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690"/>
    <w:bookmarkStart w:name="z72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691"/>
    <w:bookmarkStart w:name="z72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692"/>
    <w:bookmarkStart w:name="z72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693"/>
    <w:bookmarkStart w:name="z72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694"/>
    <w:bookmarkStart w:name="z72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695"/>
    <w:bookmarkStart w:name="z72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696"/>
    <w:bookmarkStart w:name="z72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697"/>
    <w:bookmarkStart w:name="z72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698"/>
    <w:bookmarkStart w:name="z72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699"/>
    <w:bookmarkStart w:name="z73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700"/>
    <w:bookmarkStart w:name="z73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701"/>
    <w:bookmarkStart w:name="z73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702"/>
    <w:bookmarkStart w:name="z73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703"/>
    <w:bookmarkStart w:name="z73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704"/>
    <w:bookmarkStart w:name="z73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705"/>
    <w:bookmarkStart w:name="z73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706"/>
    <w:bookmarkStart w:name="z73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707"/>
    <w:bookmarkStart w:name="z73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708"/>
    <w:bookmarkStart w:name="z73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709"/>
    <w:bookmarkStart w:name="z74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710"/>
    <w:bookmarkStart w:name="z74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711"/>
    <w:bookmarkStart w:name="z742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12"/>
    <w:bookmarkStart w:name="z74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13"/>
    <w:bookmarkStart w:name="z74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714"/>
    <w:bookmarkStart w:name="z74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15"/>
    <w:bookmarkStart w:name="z74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716"/>
    <w:bookmarkStart w:name="z74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717"/>
    <w:bookmarkStart w:name="z74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718"/>
    <w:bookmarkStart w:name="z74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719"/>
    <w:bookmarkStart w:name="z75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720"/>
    <w:bookmarkStart w:name="z75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721"/>
    <w:bookmarkStart w:name="z75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722"/>
    <w:bookmarkStart w:name="z75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723"/>
    <w:bookmarkStart w:name="z75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724"/>
    <w:bookmarkStart w:name="z75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725"/>
    <w:bookmarkStart w:name="z75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726"/>
    <w:bookmarkStart w:name="z75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727"/>
    <w:bookmarkStart w:name="z75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728"/>
    <w:bookmarkStart w:name="z75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729"/>
    <w:bookmarkStart w:name="z76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730"/>
    <w:bookmarkStart w:name="z76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31"/>
    <w:bookmarkStart w:name="z76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732"/>
    <w:bookmarkStart w:name="z763" w:id="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733"/>
    <w:bookmarkStart w:name="z76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734"/>
    <w:bookmarkStart w:name="z76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35"/>
    <w:bookmarkStart w:name="z766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736"/>
    <w:bookmarkStart w:name="z76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37"/>
    <w:bookmarkStart w:name="z768" w:id="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738"/>
    <w:bookmarkStart w:name="z76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7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771" w:id="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Жамбылской области Комитета уголовно-исполнительной системы Министерства внутренних дел Республики Казахстан</w:t>
      </w:r>
    </w:p>
    <w:bookmarkEnd w:id="740"/>
    <w:bookmarkStart w:name="z772" w:id="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41"/>
    <w:bookmarkStart w:name="z773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Жамбылской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742"/>
    <w:bookmarkStart w:name="z774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43"/>
    <w:bookmarkStart w:name="z775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44"/>
    <w:bookmarkStart w:name="z776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745"/>
    <w:bookmarkStart w:name="z777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746"/>
    <w:bookmarkStart w:name="z778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747"/>
    <w:bookmarkStart w:name="z779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748"/>
    <w:bookmarkStart w:name="z780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080000, Республика Казахстан, Жамбылская область, город Тараз, проспект Толе би, дом 147А.</w:t>
      </w:r>
    </w:p>
    <w:bookmarkEnd w:id="749"/>
    <w:bookmarkStart w:name="z781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Департамента–республиканское государственное учреждение "Департамент уголовно - исполнительной системы по Жамбылской области Комитета уголовно - исполнительной системы Министерства внутренних дел Республики Казахстан".</w:t>
      </w:r>
    </w:p>
    <w:bookmarkEnd w:id="750"/>
    <w:bookmarkStart w:name="z782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751"/>
    <w:bookmarkStart w:name="z783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752"/>
    <w:bookmarkStart w:name="z784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53"/>
    <w:bookmarkStart w:name="z785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54"/>
    <w:bookmarkStart w:name="z786" w:id="7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755"/>
    <w:bookmarkStart w:name="z787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756"/>
    <w:bookmarkStart w:name="z788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757"/>
    <w:bookmarkStart w:name="z789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758"/>
    <w:bookmarkStart w:name="z790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759"/>
    <w:bookmarkStart w:name="z791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 № 679;</w:t>
      </w:r>
    </w:p>
    <w:bookmarkEnd w:id="760"/>
    <w:bookmarkStart w:name="z792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761"/>
    <w:bookmarkStart w:name="z793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762"/>
    <w:bookmarkStart w:name="z794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763"/>
    <w:bookmarkStart w:name="z79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764"/>
    <w:bookmarkStart w:name="z79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765"/>
    <w:bookmarkStart w:name="z79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766"/>
    <w:bookmarkStart w:name="z79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767"/>
    <w:bookmarkStart w:name="z79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768"/>
    <w:bookmarkStart w:name="z80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769"/>
    <w:bookmarkStart w:name="z80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770"/>
    <w:bookmarkStart w:name="z80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771"/>
    <w:bookmarkStart w:name="z80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772"/>
    <w:bookmarkStart w:name="z80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773"/>
    <w:bookmarkStart w:name="z80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774"/>
    <w:bookmarkStart w:name="z80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775"/>
    <w:bookmarkStart w:name="z80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776"/>
    <w:bookmarkStart w:name="z80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777"/>
    <w:bookmarkStart w:name="z80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778"/>
    <w:bookmarkStart w:name="z81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779"/>
    <w:bookmarkStart w:name="z81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780"/>
    <w:bookmarkStart w:name="z81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781"/>
    <w:bookmarkStart w:name="z81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782"/>
    <w:bookmarkStart w:name="z81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783"/>
    <w:bookmarkStart w:name="z81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784"/>
    <w:bookmarkStart w:name="z81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785"/>
    <w:bookmarkStart w:name="z81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786"/>
    <w:bookmarkStart w:name="z81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787"/>
    <w:bookmarkStart w:name="z81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788"/>
    <w:bookmarkStart w:name="z82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789"/>
    <w:bookmarkStart w:name="z82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790"/>
    <w:bookmarkStart w:name="z82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791"/>
    <w:bookmarkStart w:name="z823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792"/>
    <w:bookmarkStart w:name="z82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93"/>
    <w:bookmarkStart w:name="z82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794"/>
    <w:bookmarkStart w:name="z82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95"/>
    <w:bookmarkStart w:name="z82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796"/>
    <w:bookmarkStart w:name="z82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797"/>
    <w:bookmarkStart w:name="z82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798"/>
    <w:bookmarkStart w:name="z83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799"/>
    <w:bookmarkStart w:name="z83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800"/>
    <w:bookmarkStart w:name="z83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801"/>
    <w:bookmarkStart w:name="z83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802"/>
    <w:bookmarkStart w:name="z83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803"/>
    <w:bookmarkStart w:name="z83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804"/>
    <w:bookmarkStart w:name="z83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805"/>
    <w:bookmarkStart w:name="z83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806"/>
    <w:bookmarkStart w:name="z83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807"/>
    <w:bookmarkStart w:name="z83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808"/>
    <w:bookmarkStart w:name="z84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809"/>
    <w:bookmarkStart w:name="z84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810"/>
    <w:bookmarkStart w:name="z84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11"/>
    <w:bookmarkStart w:name="z84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812"/>
    <w:bookmarkStart w:name="z844" w:id="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13"/>
    <w:bookmarkStart w:name="z84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14"/>
    <w:bookmarkStart w:name="z84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15"/>
    <w:bookmarkStart w:name="z84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16"/>
    <w:bookmarkStart w:name="z84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17"/>
    <w:bookmarkStart w:name="z849" w:id="8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818"/>
    <w:bookmarkStart w:name="z85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8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52" w:id="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</w:t>
      </w:r>
    </w:p>
    <w:bookmarkEnd w:id="820"/>
    <w:bookmarkStart w:name="z853" w:id="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21"/>
    <w:bookmarkStart w:name="z854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Западно-Казахстанской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822"/>
    <w:bookmarkStart w:name="z855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23"/>
    <w:bookmarkStart w:name="z856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24"/>
    <w:bookmarkStart w:name="z857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825"/>
    <w:bookmarkStart w:name="z858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826"/>
    <w:bookmarkStart w:name="z859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827"/>
    <w:bookmarkStart w:name="z860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828"/>
    <w:bookmarkStart w:name="z861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090009, Республика Казахстан, Западно-Казахстанская область, город Уральск, поселок Зачаганск, улица Байтак, дом 2/2.</w:t>
      </w:r>
    </w:p>
    <w:bookmarkEnd w:id="829"/>
    <w:bookmarkStart w:name="z862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Западно-Казахстанской области Комитета уголовно-исполнительной системы Министерства внутренних дел Республики Казахстан".</w:t>
      </w:r>
    </w:p>
    <w:bookmarkEnd w:id="830"/>
    <w:bookmarkStart w:name="z863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31"/>
    <w:bookmarkStart w:name="z864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832"/>
    <w:bookmarkStart w:name="z865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33"/>
    <w:bookmarkStart w:name="z866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34"/>
    <w:bookmarkStart w:name="z867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835"/>
    <w:bookmarkStart w:name="z868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836"/>
    <w:bookmarkStart w:name="z869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837"/>
    <w:bookmarkStart w:name="z870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838"/>
    <w:bookmarkStart w:name="z871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839"/>
    <w:bookmarkStart w:name="z872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 № 679;</w:t>
      </w:r>
    </w:p>
    <w:bookmarkEnd w:id="840"/>
    <w:bookmarkStart w:name="z873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841"/>
    <w:bookmarkStart w:name="z874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842"/>
    <w:bookmarkStart w:name="z875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843"/>
    <w:bookmarkStart w:name="z876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844"/>
    <w:bookmarkStart w:name="z87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845"/>
    <w:bookmarkStart w:name="z87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846"/>
    <w:bookmarkStart w:name="z879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847"/>
    <w:bookmarkStart w:name="z88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848"/>
    <w:bookmarkStart w:name="z88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849"/>
    <w:bookmarkStart w:name="z882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850"/>
    <w:bookmarkStart w:name="z883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851"/>
    <w:bookmarkStart w:name="z884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852"/>
    <w:bookmarkStart w:name="z885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853"/>
    <w:bookmarkStart w:name="z886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854"/>
    <w:bookmarkStart w:name="z887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855"/>
    <w:bookmarkStart w:name="z888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856"/>
    <w:bookmarkStart w:name="z889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857"/>
    <w:bookmarkStart w:name="z890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858"/>
    <w:bookmarkStart w:name="z891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859"/>
    <w:bookmarkStart w:name="z892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860"/>
    <w:bookmarkStart w:name="z893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861"/>
    <w:bookmarkStart w:name="z894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862"/>
    <w:bookmarkStart w:name="z895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863"/>
    <w:bookmarkStart w:name="z896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864"/>
    <w:bookmarkStart w:name="z897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865"/>
    <w:bookmarkStart w:name="z898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866"/>
    <w:bookmarkStart w:name="z899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867"/>
    <w:bookmarkStart w:name="z900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868"/>
    <w:bookmarkStart w:name="z901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869"/>
    <w:bookmarkStart w:name="z902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870"/>
    <w:bookmarkStart w:name="z903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871"/>
    <w:bookmarkStart w:name="z904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872"/>
    <w:bookmarkStart w:name="z905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73"/>
    <w:bookmarkStart w:name="z906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874"/>
    <w:bookmarkStart w:name="z907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75"/>
    <w:bookmarkStart w:name="z90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876"/>
    <w:bookmarkStart w:name="z90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877"/>
    <w:bookmarkStart w:name="z91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878"/>
    <w:bookmarkStart w:name="z911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879"/>
    <w:bookmarkStart w:name="z91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880"/>
    <w:bookmarkStart w:name="z913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881"/>
    <w:bookmarkStart w:name="z914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882"/>
    <w:bookmarkStart w:name="z915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883"/>
    <w:bookmarkStart w:name="z916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884"/>
    <w:bookmarkStart w:name="z917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885"/>
    <w:bookmarkStart w:name="z918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886"/>
    <w:bookmarkStart w:name="z919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887"/>
    <w:bookmarkStart w:name="z920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888"/>
    <w:bookmarkStart w:name="z921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889"/>
    <w:bookmarkStart w:name="z922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890"/>
    <w:bookmarkStart w:name="z923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91"/>
    <w:bookmarkStart w:name="z924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892"/>
    <w:bookmarkStart w:name="z925" w:id="8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93"/>
    <w:bookmarkStart w:name="z926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94"/>
    <w:bookmarkStart w:name="z927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95"/>
    <w:bookmarkStart w:name="z928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896"/>
    <w:bookmarkStart w:name="z929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97"/>
    <w:bookmarkStart w:name="z930" w:id="8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898"/>
    <w:bookmarkStart w:name="z931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8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933" w:id="9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</w:t>
      </w:r>
    </w:p>
    <w:bookmarkEnd w:id="900"/>
    <w:bookmarkStart w:name="z934" w:id="9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01"/>
    <w:bookmarkStart w:name="z93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Карагандинской области и области Ұлытау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902"/>
    <w:bookmarkStart w:name="z93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03"/>
    <w:bookmarkStart w:name="z93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04"/>
    <w:bookmarkStart w:name="z93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05"/>
    <w:bookmarkStart w:name="z93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06"/>
    <w:bookmarkStart w:name="z94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907"/>
    <w:bookmarkStart w:name="z94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08"/>
    <w:bookmarkStart w:name="z94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100012, Республика Казахстан, Карагандинская область, город Караганда, район имени Казыбек Би, улица Поспелова, дом 17.</w:t>
      </w:r>
    </w:p>
    <w:bookmarkEnd w:id="909"/>
    <w:bookmarkStart w:name="z94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Казахстан".</w:t>
      </w:r>
    </w:p>
    <w:bookmarkEnd w:id="910"/>
    <w:bookmarkStart w:name="z94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11"/>
    <w:bookmarkStart w:name="z94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12"/>
    <w:bookmarkStart w:name="z94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13"/>
    <w:bookmarkStart w:name="z94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14"/>
    <w:bookmarkStart w:name="z948" w:id="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915"/>
    <w:bookmarkStart w:name="z94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916"/>
    <w:bookmarkStart w:name="z95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917"/>
    <w:bookmarkStart w:name="z95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918"/>
    <w:bookmarkStart w:name="z95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919"/>
    <w:bookmarkStart w:name="z95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 № 679;</w:t>
      </w:r>
    </w:p>
    <w:bookmarkEnd w:id="920"/>
    <w:bookmarkStart w:name="z95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921"/>
    <w:bookmarkStart w:name="z95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922"/>
    <w:bookmarkStart w:name="z95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923"/>
    <w:bookmarkStart w:name="z95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924"/>
    <w:bookmarkStart w:name="z95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925"/>
    <w:bookmarkStart w:name="z95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926"/>
    <w:bookmarkStart w:name="z96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927"/>
    <w:bookmarkStart w:name="z96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928"/>
    <w:bookmarkStart w:name="z96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929"/>
    <w:bookmarkStart w:name="z96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930"/>
    <w:bookmarkStart w:name="z96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931"/>
    <w:bookmarkStart w:name="z96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932"/>
    <w:bookmarkStart w:name="z96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933"/>
    <w:bookmarkStart w:name="z96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934"/>
    <w:bookmarkStart w:name="z96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935"/>
    <w:bookmarkStart w:name="z96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936"/>
    <w:bookmarkStart w:name="z97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937"/>
    <w:bookmarkStart w:name="z97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938"/>
    <w:bookmarkStart w:name="z97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939"/>
    <w:bookmarkStart w:name="z97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940"/>
    <w:bookmarkStart w:name="z97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941"/>
    <w:bookmarkStart w:name="z97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942"/>
    <w:bookmarkStart w:name="z97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943"/>
    <w:bookmarkStart w:name="z97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944"/>
    <w:bookmarkStart w:name="z97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945"/>
    <w:bookmarkStart w:name="z97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946"/>
    <w:bookmarkStart w:name="z98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947"/>
    <w:bookmarkStart w:name="z98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948"/>
    <w:bookmarkStart w:name="z98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949"/>
    <w:bookmarkStart w:name="z98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950"/>
    <w:bookmarkStart w:name="z98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951"/>
    <w:bookmarkStart w:name="z985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52"/>
    <w:bookmarkStart w:name="z98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53"/>
    <w:bookmarkStart w:name="z98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954"/>
    <w:bookmarkStart w:name="z98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55"/>
    <w:bookmarkStart w:name="z98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956"/>
    <w:bookmarkStart w:name="z99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957"/>
    <w:bookmarkStart w:name="z991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958"/>
    <w:bookmarkStart w:name="z99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959"/>
    <w:bookmarkStart w:name="z99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960"/>
    <w:bookmarkStart w:name="z99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961"/>
    <w:bookmarkStart w:name="z99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962"/>
    <w:bookmarkStart w:name="z99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963"/>
    <w:bookmarkStart w:name="z99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964"/>
    <w:bookmarkStart w:name="z99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965"/>
    <w:bookmarkStart w:name="z99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966"/>
    <w:bookmarkStart w:name="z100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967"/>
    <w:bookmarkStart w:name="z100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968"/>
    <w:bookmarkStart w:name="z100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969"/>
    <w:bookmarkStart w:name="z100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970"/>
    <w:bookmarkStart w:name="z100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71"/>
    <w:bookmarkStart w:name="z100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972"/>
    <w:bookmarkStart w:name="z1006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973"/>
    <w:bookmarkStart w:name="z100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74"/>
    <w:bookmarkStart w:name="z100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75"/>
    <w:bookmarkStart w:name="z100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976"/>
    <w:bookmarkStart w:name="z101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77"/>
    <w:bookmarkStart w:name="z1011" w:id="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978"/>
    <w:bookmarkStart w:name="z101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9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14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Костанайской области Комитета уголовно-исполнительной системы Министерства внутренних дел Республики Казахстан</w:t>
      </w:r>
    </w:p>
    <w:bookmarkEnd w:id="980"/>
    <w:bookmarkStart w:name="z1015" w:id="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81"/>
    <w:bookmarkStart w:name="z101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Костанайской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982"/>
    <w:bookmarkStart w:name="z1017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83"/>
    <w:bookmarkStart w:name="z1018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84"/>
    <w:bookmarkStart w:name="z1019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85"/>
    <w:bookmarkStart w:name="z1020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86"/>
    <w:bookmarkStart w:name="z1021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987"/>
    <w:bookmarkStart w:name="z1022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88"/>
    <w:bookmarkStart w:name="z1023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110000, Костанайская область, город Костанай, улица Джамбула, дом 89/1.</w:t>
      </w:r>
    </w:p>
    <w:bookmarkEnd w:id="989"/>
    <w:bookmarkStart w:name="z1024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Департамента–республиканское государственное учреждение "Департамент уголовно - исполнительной системы по Костанайской области Комитета уголовно - исполнительной системы Министерства внутренних дел Республики Казахстан".</w:t>
      </w:r>
    </w:p>
    <w:bookmarkEnd w:id="990"/>
    <w:bookmarkStart w:name="z1025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91"/>
    <w:bookmarkStart w:name="z1026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992"/>
    <w:bookmarkStart w:name="z1027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93"/>
    <w:bookmarkStart w:name="z1028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94"/>
    <w:bookmarkStart w:name="z1029" w:id="9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995"/>
    <w:bookmarkStart w:name="z1030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996"/>
    <w:bookmarkStart w:name="z1031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997"/>
    <w:bookmarkStart w:name="z1032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998"/>
    <w:bookmarkStart w:name="z1033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999"/>
    <w:bookmarkStart w:name="z1034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 № 679;</w:t>
      </w:r>
    </w:p>
    <w:bookmarkEnd w:id="1000"/>
    <w:bookmarkStart w:name="z1035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1001"/>
    <w:bookmarkStart w:name="z1036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1002"/>
    <w:bookmarkStart w:name="z1037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1003"/>
    <w:bookmarkStart w:name="z1038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004"/>
    <w:bookmarkStart w:name="z1039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1005"/>
    <w:bookmarkStart w:name="z1040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1006"/>
    <w:bookmarkStart w:name="z1041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1007"/>
    <w:bookmarkStart w:name="z1042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1008"/>
    <w:bookmarkStart w:name="z1043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1009"/>
    <w:bookmarkStart w:name="z1044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1010"/>
    <w:bookmarkStart w:name="z1045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1011"/>
    <w:bookmarkStart w:name="z1046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1012"/>
    <w:bookmarkStart w:name="z1047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1013"/>
    <w:bookmarkStart w:name="z1048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1014"/>
    <w:bookmarkStart w:name="z1049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1015"/>
    <w:bookmarkStart w:name="z1050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1016"/>
    <w:bookmarkStart w:name="z1051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1017"/>
    <w:bookmarkStart w:name="z1052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018"/>
    <w:bookmarkStart w:name="z1053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1019"/>
    <w:bookmarkStart w:name="z1054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020"/>
    <w:bookmarkStart w:name="z1055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1021"/>
    <w:bookmarkStart w:name="z1056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1022"/>
    <w:bookmarkStart w:name="z1057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1023"/>
    <w:bookmarkStart w:name="z1058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1024"/>
    <w:bookmarkStart w:name="z1059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1025"/>
    <w:bookmarkStart w:name="z1060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026"/>
    <w:bookmarkStart w:name="z1061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1027"/>
    <w:bookmarkStart w:name="z1062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1028"/>
    <w:bookmarkStart w:name="z1063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1029"/>
    <w:bookmarkStart w:name="z1064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1030"/>
    <w:bookmarkStart w:name="z1065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1031"/>
    <w:bookmarkStart w:name="z1066" w:id="1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032"/>
    <w:bookmarkStart w:name="z1067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33"/>
    <w:bookmarkStart w:name="z1068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1034"/>
    <w:bookmarkStart w:name="z1069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35"/>
    <w:bookmarkStart w:name="z107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036"/>
    <w:bookmarkStart w:name="z107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1037"/>
    <w:bookmarkStart w:name="z1072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1038"/>
    <w:bookmarkStart w:name="z1073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1039"/>
    <w:bookmarkStart w:name="z107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1040"/>
    <w:bookmarkStart w:name="z1075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1041"/>
    <w:bookmarkStart w:name="z1076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1042"/>
    <w:bookmarkStart w:name="z1077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1043"/>
    <w:bookmarkStart w:name="z1078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044"/>
    <w:bookmarkStart w:name="z1079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1045"/>
    <w:bookmarkStart w:name="z1080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1046"/>
    <w:bookmarkStart w:name="z1081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1047"/>
    <w:bookmarkStart w:name="z1082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1048"/>
    <w:bookmarkStart w:name="z1083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049"/>
    <w:bookmarkStart w:name="z1084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1050"/>
    <w:bookmarkStart w:name="z1085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51"/>
    <w:bookmarkStart w:name="z1086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052"/>
    <w:bookmarkStart w:name="z1087" w:id="1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053"/>
    <w:bookmarkStart w:name="z1088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054"/>
    <w:bookmarkStart w:name="z1089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55"/>
    <w:bookmarkStart w:name="z1090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056"/>
    <w:bookmarkStart w:name="z1091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57"/>
    <w:bookmarkStart w:name="z1092" w:id="10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058"/>
    <w:bookmarkStart w:name="z1093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0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95" w:id="10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</w:t>
      </w:r>
    </w:p>
    <w:bookmarkEnd w:id="1060"/>
    <w:bookmarkStart w:name="z1096" w:id="10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61"/>
    <w:bookmarkStart w:name="z109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Кызылординской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1062"/>
    <w:bookmarkStart w:name="z109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63"/>
    <w:bookmarkStart w:name="z109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64"/>
    <w:bookmarkStart w:name="z110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065"/>
    <w:bookmarkStart w:name="z110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066"/>
    <w:bookmarkStart w:name="z110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067"/>
    <w:bookmarkStart w:name="z110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068"/>
    <w:bookmarkStart w:name="z110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120016, Республика Казахстан, Кызылординская область, город Кызылорда, проспект Абай Кунанбаев, дом 48.</w:t>
      </w:r>
    </w:p>
    <w:bookmarkEnd w:id="1069"/>
    <w:bookmarkStart w:name="z110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Кызылординской области Комитета уголовно-исполнительной системы Министерства внутренних дел Республики Казахстан".</w:t>
      </w:r>
    </w:p>
    <w:bookmarkEnd w:id="1070"/>
    <w:bookmarkStart w:name="z110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071"/>
    <w:bookmarkStart w:name="z110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072"/>
    <w:bookmarkStart w:name="z110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73"/>
    <w:bookmarkStart w:name="z110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074"/>
    <w:bookmarkStart w:name="z1110" w:id="1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1075"/>
    <w:bookmarkStart w:name="z111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1076"/>
    <w:bookmarkStart w:name="z111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1077"/>
    <w:bookmarkStart w:name="z111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1078"/>
    <w:bookmarkStart w:name="z111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1079"/>
    <w:bookmarkStart w:name="z111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 № 679;</w:t>
      </w:r>
    </w:p>
    <w:bookmarkEnd w:id="1080"/>
    <w:bookmarkStart w:name="z111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1081"/>
    <w:bookmarkStart w:name="z111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1082"/>
    <w:bookmarkStart w:name="z111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1083"/>
    <w:bookmarkStart w:name="z111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084"/>
    <w:bookmarkStart w:name="z112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1085"/>
    <w:bookmarkStart w:name="z112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1086"/>
    <w:bookmarkStart w:name="z112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1087"/>
    <w:bookmarkStart w:name="z112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1088"/>
    <w:bookmarkStart w:name="z112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1089"/>
    <w:bookmarkStart w:name="z112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1090"/>
    <w:bookmarkStart w:name="z112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1091"/>
    <w:bookmarkStart w:name="z112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1092"/>
    <w:bookmarkStart w:name="z112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1093"/>
    <w:bookmarkStart w:name="z112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1094"/>
    <w:bookmarkStart w:name="z113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1095"/>
    <w:bookmarkStart w:name="z113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1096"/>
    <w:bookmarkStart w:name="z113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1097"/>
    <w:bookmarkStart w:name="z113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098"/>
    <w:bookmarkStart w:name="z113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1099"/>
    <w:bookmarkStart w:name="z113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100"/>
    <w:bookmarkStart w:name="z113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1101"/>
    <w:bookmarkStart w:name="z113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1102"/>
    <w:bookmarkStart w:name="z113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1103"/>
    <w:bookmarkStart w:name="z113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1104"/>
    <w:bookmarkStart w:name="z114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1105"/>
    <w:bookmarkStart w:name="z114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106"/>
    <w:bookmarkStart w:name="z114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1107"/>
    <w:bookmarkStart w:name="z114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1108"/>
    <w:bookmarkStart w:name="z114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1109"/>
    <w:bookmarkStart w:name="z114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1110"/>
    <w:bookmarkStart w:name="z114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1111"/>
    <w:bookmarkStart w:name="z1147" w:id="1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112"/>
    <w:bookmarkStart w:name="z114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13"/>
    <w:bookmarkStart w:name="z114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1114"/>
    <w:bookmarkStart w:name="z115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15"/>
    <w:bookmarkStart w:name="z115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116"/>
    <w:bookmarkStart w:name="z115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1117"/>
    <w:bookmarkStart w:name="z115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1118"/>
    <w:bookmarkStart w:name="z115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1119"/>
    <w:bookmarkStart w:name="z115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1120"/>
    <w:bookmarkStart w:name="z115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1121"/>
    <w:bookmarkStart w:name="z115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1122"/>
    <w:bookmarkStart w:name="z115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1123"/>
    <w:bookmarkStart w:name="z115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124"/>
    <w:bookmarkStart w:name="z116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1125"/>
    <w:bookmarkStart w:name="z116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1126"/>
    <w:bookmarkStart w:name="z116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1127"/>
    <w:bookmarkStart w:name="z116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1128"/>
    <w:bookmarkStart w:name="z116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129"/>
    <w:bookmarkStart w:name="z116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1130"/>
    <w:bookmarkStart w:name="z116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31"/>
    <w:bookmarkStart w:name="z116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132"/>
    <w:bookmarkStart w:name="z1168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33"/>
    <w:bookmarkStart w:name="z116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34"/>
    <w:bookmarkStart w:name="z117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35"/>
    <w:bookmarkStart w:name="z117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136"/>
    <w:bookmarkStart w:name="z117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37"/>
    <w:bookmarkStart w:name="z1173" w:id="1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38"/>
    <w:bookmarkStart w:name="z117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176" w:id="1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Мангистауской области Комитета уголовно-исполнительной системы Министерства внутренних дел Республики Казахстан</w:t>
      </w:r>
    </w:p>
    <w:bookmarkEnd w:id="1140"/>
    <w:bookmarkStart w:name="z1177" w:id="1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41"/>
    <w:bookmarkStart w:name="z117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Мангистауской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1142"/>
    <w:bookmarkStart w:name="z117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43"/>
    <w:bookmarkStart w:name="z118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44"/>
    <w:bookmarkStart w:name="z118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45"/>
    <w:bookmarkStart w:name="z118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46"/>
    <w:bookmarkStart w:name="z118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147"/>
    <w:bookmarkStart w:name="z1184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48"/>
    <w:bookmarkStart w:name="z118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130000, Республика Казахстан, Мангистауская область, город Актау, Промышленная зона 2, здание 79.</w:t>
      </w:r>
    </w:p>
    <w:bookmarkEnd w:id="1149"/>
    <w:bookmarkStart w:name="z118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Мангистауской области Комитета уголовно-исполнительной системы Министерства внутренних дел Республики Казахстан".</w:t>
      </w:r>
    </w:p>
    <w:bookmarkEnd w:id="1150"/>
    <w:bookmarkStart w:name="z118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51"/>
    <w:bookmarkStart w:name="z118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152"/>
    <w:bookmarkStart w:name="z118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53"/>
    <w:bookmarkStart w:name="z119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54"/>
    <w:bookmarkStart w:name="z1191" w:id="1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1155"/>
    <w:bookmarkStart w:name="z119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1156"/>
    <w:bookmarkStart w:name="z119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1157"/>
    <w:bookmarkStart w:name="z119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1158"/>
    <w:bookmarkStart w:name="z119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1159"/>
    <w:bookmarkStart w:name="z119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 № 679;</w:t>
      </w:r>
    </w:p>
    <w:bookmarkEnd w:id="1160"/>
    <w:bookmarkStart w:name="z119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1161"/>
    <w:bookmarkStart w:name="z119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1162"/>
    <w:bookmarkStart w:name="z119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1163"/>
    <w:bookmarkStart w:name="z120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164"/>
    <w:bookmarkStart w:name="z120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1165"/>
    <w:bookmarkStart w:name="z120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1166"/>
    <w:bookmarkStart w:name="z1203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1167"/>
    <w:bookmarkStart w:name="z120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1168"/>
    <w:bookmarkStart w:name="z120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1169"/>
    <w:bookmarkStart w:name="z120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1170"/>
    <w:bookmarkStart w:name="z120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1171"/>
    <w:bookmarkStart w:name="z120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1172"/>
    <w:bookmarkStart w:name="z120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1173"/>
    <w:bookmarkStart w:name="z121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1174"/>
    <w:bookmarkStart w:name="z121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1175"/>
    <w:bookmarkStart w:name="z121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1176"/>
    <w:bookmarkStart w:name="z121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1177"/>
    <w:bookmarkStart w:name="z121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178"/>
    <w:bookmarkStart w:name="z121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1179"/>
    <w:bookmarkStart w:name="z121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180"/>
    <w:bookmarkStart w:name="z121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1181"/>
    <w:bookmarkStart w:name="z121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1182"/>
    <w:bookmarkStart w:name="z121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1183"/>
    <w:bookmarkStart w:name="z122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1184"/>
    <w:bookmarkStart w:name="z122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1185"/>
    <w:bookmarkStart w:name="z122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186"/>
    <w:bookmarkStart w:name="z122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1187"/>
    <w:bookmarkStart w:name="z122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1188"/>
    <w:bookmarkStart w:name="z122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1189"/>
    <w:bookmarkStart w:name="z122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1190"/>
    <w:bookmarkStart w:name="z122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1191"/>
    <w:bookmarkStart w:name="z1228" w:id="1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192"/>
    <w:bookmarkStart w:name="z122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93"/>
    <w:bookmarkStart w:name="z123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1194"/>
    <w:bookmarkStart w:name="z123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95"/>
    <w:bookmarkStart w:name="z123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196"/>
    <w:bookmarkStart w:name="z123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1197"/>
    <w:bookmarkStart w:name="z123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1198"/>
    <w:bookmarkStart w:name="z123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1199"/>
    <w:bookmarkStart w:name="z123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1200"/>
    <w:bookmarkStart w:name="z123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1201"/>
    <w:bookmarkStart w:name="z123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1202"/>
    <w:bookmarkStart w:name="z123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1203"/>
    <w:bookmarkStart w:name="z124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204"/>
    <w:bookmarkStart w:name="z124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1205"/>
    <w:bookmarkStart w:name="z124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1206"/>
    <w:bookmarkStart w:name="z124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1207"/>
    <w:bookmarkStart w:name="z124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1208"/>
    <w:bookmarkStart w:name="z124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209"/>
    <w:bookmarkStart w:name="z124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1210"/>
    <w:bookmarkStart w:name="z124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11"/>
    <w:bookmarkStart w:name="z124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212"/>
    <w:bookmarkStart w:name="z1249" w:id="1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213"/>
    <w:bookmarkStart w:name="z125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14"/>
    <w:bookmarkStart w:name="z125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15"/>
    <w:bookmarkStart w:name="z125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16"/>
    <w:bookmarkStart w:name="z125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17"/>
    <w:bookmarkStart w:name="z1254" w:id="1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218"/>
    <w:bookmarkStart w:name="z125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257" w:id="1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Павлодарской области Комитета уголовно-исполнительной системы Министерства внутренних дел Республики Казахстан</w:t>
      </w:r>
    </w:p>
    <w:bookmarkEnd w:id="1220"/>
    <w:bookmarkStart w:name="z1258" w:id="1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21"/>
    <w:bookmarkStart w:name="z1259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Павлодарской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1222"/>
    <w:bookmarkStart w:name="z1260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23"/>
    <w:bookmarkStart w:name="z1261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24"/>
    <w:bookmarkStart w:name="z1262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25"/>
    <w:bookmarkStart w:name="z1263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26"/>
    <w:bookmarkStart w:name="z1264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227"/>
    <w:bookmarkStart w:name="z1265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28"/>
    <w:bookmarkStart w:name="z1266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140000, Республика Казахстан, Павлодарская область, город Павлодар, улица Павлова, дом 1/1.</w:t>
      </w:r>
    </w:p>
    <w:bookmarkEnd w:id="1229"/>
    <w:bookmarkStart w:name="z1267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Павлодарской области Комитета уголовно-исполнительной системы Министерства внутренних дел Республики Казахстан".</w:t>
      </w:r>
    </w:p>
    <w:bookmarkEnd w:id="1230"/>
    <w:bookmarkStart w:name="z1268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31"/>
    <w:bookmarkStart w:name="z1269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232"/>
    <w:bookmarkStart w:name="z1270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33"/>
    <w:bookmarkStart w:name="z1271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34"/>
    <w:bookmarkStart w:name="z1272" w:id="1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1235"/>
    <w:bookmarkStart w:name="z1273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1236"/>
    <w:bookmarkStart w:name="z127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1237"/>
    <w:bookmarkStart w:name="z127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1238"/>
    <w:bookmarkStart w:name="z1276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1239"/>
    <w:bookmarkStart w:name="z1277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 № 679;</w:t>
      </w:r>
    </w:p>
    <w:bookmarkEnd w:id="1240"/>
    <w:bookmarkStart w:name="z1278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1241"/>
    <w:bookmarkStart w:name="z1279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1242"/>
    <w:bookmarkStart w:name="z1280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1243"/>
    <w:bookmarkStart w:name="z1281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244"/>
    <w:bookmarkStart w:name="z1282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1245"/>
    <w:bookmarkStart w:name="z1283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1246"/>
    <w:bookmarkStart w:name="z1284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1247"/>
    <w:bookmarkStart w:name="z1285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1248"/>
    <w:bookmarkStart w:name="z1286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1249"/>
    <w:bookmarkStart w:name="z1287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1250"/>
    <w:bookmarkStart w:name="z1288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1251"/>
    <w:bookmarkStart w:name="z1289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1252"/>
    <w:bookmarkStart w:name="z1290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1253"/>
    <w:bookmarkStart w:name="z1291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1254"/>
    <w:bookmarkStart w:name="z1292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1255"/>
    <w:bookmarkStart w:name="z1293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1256"/>
    <w:bookmarkStart w:name="z1294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1257"/>
    <w:bookmarkStart w:name="z1295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258"/>
    <w:bookmarkStart w:name="z1296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1259"/>
    <w:bookmarkStart w:name="z1297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260"/>
    <w:bookmarkStart w:name="z1298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1261"/>
    <w:bookmarkStart w:name="z1299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1262"/>
    <w:bookmarkStart w:name="z1300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1263"/>
    <w:bookmarkStart w:name="z1301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1264"/>
    <w:bookmarkStart w:name="z1302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1265"/>
    <w:bookmarkStart w:name="z1303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266"/>
    <w:bookmarkStart w:name="z1304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1267"/>
    <w:bookmarkStart w:name="z1305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1268"/>
    <w:bookmarkStart w:name="z1306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1269"/>
    <w:bookmarkStart w:name="z1307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1270"/>
    <w:bookmarkStart w:name="z1308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1271"/>
    <w:bookmarkStart w:name="z1309" w:id="1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272"/>
    <w:bookmarkStart w:name="z1310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73"/>
    <w:bookmarkStart w:name="z1311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1274"/>
    <w:bookmarkStart w:name="z1312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75"/>
    <w:bookmarkStart w:name="z1313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276"/>
    <w:bookmarkStart w:name="z1314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1277"/>
    <w:bookmarkStart w:name="z1315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1278"/>
    <w:bookmarkStart w:name="z1316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1279"/>
    <w:bookmarkStart w:name="z1317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1280"/>
    <w:bookmarkStart w:name="z1318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1281"/>
    <w:bookmarkStart w:name="z1319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1282"/>
    <w:bookmarkStart w:name="z1320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1283"/>
    <w:bookmarkStart w:name="z1321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284"/>
    <w:bookmarkStart w:name="z1322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1285"/>
    <w:bookmarkStart w:name="z1323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1286"/>
    <w:bookmarkStart w:name="z1324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1287"/>
    <w:bookmarkStart w:name="z1325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1288"/>
    <w:bookmarkStart w:name="z1326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289"/>
    <w:bookmarkStart w:name="z1327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1290"/>
    <w:bookmarkStart w:name="z1328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91"/>
    <w:bookmarkStart w:name="z1329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292"/>
    <w:bookmarkStart w:name="z1330" w:id="1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293"/>
    <w:bookmarkStart w:name="z1331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94"/>
    <w:bookmarkStart w:name="z1332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95"/>
    <w:bookmarkStart w:name="z1333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296"/>
    <w:bookmarkStart w:name="z1334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97"/>
    <w:bookmarkStart w:name="z1335" w:id="1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298"/>
    <w:bookmarkStart w:name="z1336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38" w:id="1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</w:t>
      </w:r>
    </w:p>
    <w:bookmarkEnd w:id="1300"/>
    <w:bookmarkStart w:name="z1339" w:id="1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01"/>
    <w:bookmarkStart w:name="z1340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Северо-Казахстанской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1302"/>
    <w:bookmarkStart w:name="z1341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03"/>
    <w:bookmarkStart w:name="z1342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04"/>
    <w:bookmarkStart w:name="z1343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05"/>
    <w:bookmarkStart w:name="z1344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306"/>
    <w:bookmarkStart w:name="z1345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307"/>
    <w:bookmarkStart w:name="z1346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308"/>
    <w:bookmarkStart w:name="z1347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150004, Республика Казахстан, Северо-Казахстанская область, город Петропавловск, улица Токсан би, дом 39.</w:t>
      </w:r>
    </w:p>
    <w:bookmarkEnd w:id="1309"/>
    <w:bookmarkStart w:name="z1348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Северо-Казахстанской области Комитета уголовно-исполнительной системы Министерства внутренних дел Республики Казахстан".</w:t>
      </w:r>
    </w:p>
    <w:bookmarkEnd w:id="1310"/>
    <w:bookmarkStart w:name="z1349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11"/>
    <w:bookmarkStart w:name="z1350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12"/>
    <w:bookmarkStart w:name="z1351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13"/>
    <w:bookmarkStart w:name="z1352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14"/>
    <w:bookmarkStart w:name="z1353" w:id="1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1315"/>
    <w:bookmarkStart w:name="z1354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1316"/>
    <w:bookmarkStart w:name="z1355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1317"/>
    <w:bookmarkStart w:name="z1356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1318"/>
    <w:bookmarkStart w:name="z1357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1319"/>
    <w:bookmarkStart w:name="z1358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 № 679;</w:t>
      </w:r>
    </w:p>
    <w:bookmarkEnd w:id="1320"/>
    <w:bookmarkStart w:name="z1359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1321"/>
    <w:bookmarkStart w:name="z1360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1322"/>
    <w:bookmarkStart w:name="z1361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1323"/>
    <w:bookmarkStart w:name="z1362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324"/>
    <w:bookmarkStart w:name="z1363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1325"/>
    <w:bookmarkStart w:name="z1364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1326"/>
    <w:bookmarkStart w:name="z1365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1327"/>
    <w:bookmarkStart w:name="z1366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1328"/>
    <w:bookmarkStart w:name="z1367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1329"/>
    <w:bookmarkStart w:name="z1368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1330"/>
    <w:bookmarkStart w:name="z1369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1331"/>
    <w:bookmarkStart w:name="z1370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1332"/>
    <w:bookmarkStart w:name="z1371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1333"/>
    <w:bookmarkStart w:name="z1372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1334"/>
    <w:bookmarkStart w:name="z1373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1335"/>
    <w:bookmarkStart w:name="z1374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1336"/>
    <w:bookmarkStart w:name="z1375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1337"/>
    <w:bookmarkStart w:name="z1376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338"/>
    <w:bookmarkStart w:name="z1377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1339"/>
    <w:bookmarkStart w:name="z1378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340"/>
    <w:bookmarkStart w:name="z1379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1341"/>
    <w:bookmarkStart w:name="z1380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1342"/>
    <w:bookmarkStart w:name="z1381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1343"/>
    <w:bookmarkStart w:name="z1382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1344"/>
    <w:bookmarkStart w:name="z1383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1345"/>
    <w:bookmarkStart w:name="z1384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346"/>
    <w:bookmarkStart w:name="z1385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1347"/>
    <w:bookmarkStart w:name="z1386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1348"/>
    <w:bookmarkStart w:name="z1387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1349"/>
    <w:bookmarkStart w:name="z1388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1350"/>
    <w:bookmarkStart w:name="z1389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1351"/>
    <w:bookmarkStart w:name="z1390" w:id="1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352"/>
    <w:bookmarkStart w:name="z1391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53"/>
    <w:bookmarkStart w:name="z1392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1354"/>
    <w:bookmarkStart w:name="z1393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355"/>
    <w:bookmarkStart w:name="z1394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356"/>
    <w:bookmarkStart w:name="z1395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1357"/>
    <w:bookmarkStart w:name="z1396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1358"/>
    <w:bookmarkStart w:name="z1397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1359"/>
    <w:bookmarkStart w:name="z1398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1360"/>
    <w:bookmarkStart w:name="z139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1361"/>
    <w:bookmarkStart w:name="z140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1362"/>
    <w:bookmarkStart w:name="z140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1363"/>
    <w:bookmarkStart w:name="z140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364"/>
    <w:bookmarkStart w:name="z140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1365"/>
    <w:bookmarkStart w:name="z140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1366"/>
    <w:bookmarkStart w:name="z1405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1367"/>
    <w:bookmarkStart w:name="z1406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1368"/>
    <w:bookmarkStart w:name="z1407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369"/>
    <w:bookmarkStart w:name="z1408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1370"/>
    <w:bookmarkStart w:name="z1409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71"/>
    <w:bookmarkStart w:name="z1410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372"/>
    <w:bookmarkStart w:name="z1411" w:id="1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373"/>
    <w:bookmarkStart w:name="z1412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374"/>
    <w:bookmarkStart w:name="z1413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75"/>
    <w:bookmarkStart w:name="z1414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376"/>
    <w:bookmarkStart w:name="z1415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77"/>
    <w:bookmarkStart w:name="z1416" w:id="1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378"/>
    <w:bookmarkStart w:name="z1417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3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19" w:id="1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</w:t>
      </w:r>
    </w:p>
    <w:bookmarkEnd w:id="1380"/>
    <w:bookmarkStart w:name="z1420" w:id="1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81"/>
    <w:bookmarkStart w:name="z1421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Шымкенту и Туркестанской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города 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1382"/>
    <w:bookmarkStart w:name="z1422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83"/>
    <w:bookmarkStart w:name="z1423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84"/>
    <w:bookmarkStart w:name="z1424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385"/>
    <w:bookmarkStart w:name="z1425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386"/>
    <w:bookmarkStart w:name="z1426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Департамента, и другими актами, предусмотренными законодательством Республики Казахстан.</w:t>
      </w:r>
    </w:p>
    <w:bookmarkEnd w:id="1387"/>
    <w:bookmarkStart w:name="z1427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388"/>
    <w:bookmarkStart w:name="z1428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индекс: 160000, Республика Казахстан, город Шымкент, улица Майлы Кожа, здание 5.</w:t>
      </w:r>
    </w:p>
    <w:bookmarkEnd w:id="1389"/>
    <w:bookmarkStart w:name="z1429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Казахстан".</w:t>
      </w:r>
    </w:p>
    <w:bookmarkEnd w:id="1390"/>
    <w:bookmarkStart w:name="z1430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391"/>
    <w:bookmarkStart w:name="z1431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392"/>
    <w:bookmarkStart w:name="z1432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93"/>
    <w:bookmarkStart w:name="z1433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94"/>
    <w:bookmarkStart w:name="z1434" w:id="1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1395"/>
    <w:bookmarkStart w:name="z1435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1396"/>
    <w:bookmarkStart w:name="z1436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1397"/>
    <w:bookmarkStart w:name="z1437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1398"/>
    <w:bookmarkStart w:name="z1438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1399"/>
    <w:bookmarkStart w:name="z1439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 № 679;</w:t>
      </w:r>
    </w:p>
    <w:bookmarkEnd w:id="1400"/>
    <w:bookmarkStart w:name="z1440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1401"/>
    <w:bookmarkStart w:name="z1441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1402"/>
    <w:bookmarkStart w:name="z1442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1403"/>
    <w:bookmarkStart w:name="z1443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404"/>
    <w:bookmarkStart w:name="z1444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1405"/>
    <w:bookmarkStart w:name="z1445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1406"/>
    <w:bookmarkStart w:name="z1446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1407"/>
    <w:bookmarkStart w:name="z1447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1408"/>
    <w:bookmarkStart w:name="z1448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1409"/>
    <w:bookmarkStart w:name="z1449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1410"/>
    <w:bookmarkStart w:name="z1450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1411"/>
    <w:bookmarkStart w:name="z1451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1412"/>
    <w:bookmarkStart w:name="z1452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1413"/>
    <w:bookmarkStart w:name="z1453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1414"/>
    <w:bookmarkStart w:name="z1454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1415"/>
    <w:bookmarkStart w:name="z1455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1416"/>
    <w:bookmarkStart w:name="z1456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1417"/>
    <w:bookmarkStart w:name="z1457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418"/>
    <w:bookmarkStart w:name="z1458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1419"/>
    <w:bookmarkStart w:name="z1459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420"/>
    <w:bookmarkStart w:name="z1460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1421"/>
    <w:bookmarkStart w:name="z1461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1422"/>
    <w:bookmarkStart w:name="z1462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1423"/>
    <w:bookmarkStart w:name="z1463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1424"/>
    <w:bookmarkStart w:name="z1464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1425"/>
    <w:bookmarkStart w:name="z1465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426"/>
    <w:bookmarkStart w:name="z1466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1427"/>
    <w:bookmarkStart w:name="z1467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1428"/>
    <w:bookmarkStart w:name="z1468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1429"/>
    <w:bookmarkStart w:name="z1469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1430"/>
    <w:bookmarkStart w:name="z1470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1431"/>
    <w:bookmarkStart w:name="z1471" w:id="1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432"/>
    <w:bookmarkStart w:name="z1472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33"/>
    <w:bookmarkStart w:name="z1473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1434"/>
    <w:bookmarkStart w:name="z147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435"/>
    <w:bookmarkStart w:name="z1475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36"/>
    <w:bookmarkStart w:name="z1476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1437"/>
    <w:bookmarkStart w:name="z1477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1438"/>
    <w:bookmarkStart w:name="z147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1439"/>
    <w:bookmarkStart w:name="z147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1440"/>
    <w:bookmarkStart w:name="z148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1441"/>
    <w:bookmarkStart w:name="z148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1442"/>
    <w:bookmarkStart w:name="z148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1443"/>
    <w:bookmarkStart w:name="z148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444"/>
    <w:bookmarkStart w:name="z1484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1445"/>
    <w:bookmarkStart w:name="z148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1446"/>
    <w:bookmarkStart w:name="z148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1447"/>
    <w:bookmarkStart w:name="z148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1448"/>
    <w:bookmarkStart w:name="z148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449"/>
    <w:bookmarkStart w:name="z148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1450"/>
    <w:bookmarkStart w:name="z149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51"/>
    <w:bookmarkStart w:name="z149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452"/>
    <w:bookmarkStart w:name="z1492" w:id="1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453"/>
    <w:bookmarkStart w:name="z149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54"/>
    <w:bookmarkStart w:name="z149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55"/>
    <w:bookmarkStart w:name="z149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456"/>
    <w:bookmarkStart w:name="z149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57"/>
    <w:bookmarkStart w:name="z1497" w:id="1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458"/>
    <w:bookmarkStart w:name="z149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4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500" w:id="1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городу Алматы, Алматинской области и области Жетісу Комитета уголовно-исполнительной системы Министерства внутренних дел Республики Казахстан</w:t>
      </w:r>
    </w:p>
    <w:bookmarkEnd w:id="1460"/>
    <w:bookmarkStart w:name="z1501" w:id="1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61"/>
    <w:bookmarkStart w:name="z1502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Алматы, Алматинской области и области Жетісу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города Алматы, Алматинской области и области Жетісу.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1462"/>
    <w:bookmarkStart w:name="z1503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63"/>
    <w:bookmarkStart w:name="z1504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64"/>
    <w:bookmarkStart w:name="z1505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65"/>
    <w:bookmarkStart w:name="z1506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66"/>
    <w:bookmarkStart w:name="z1507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1467"/>
    <w:bookmarkStart w:name="z1508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468"/>
    <w:bookmarkStart w:name="z1509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050030, Республика Казахстан, город Алматы, Турксибский район, ул.Красногорская 73 А.</w:t>
      </w:r>
    </w:p>
    <w:bookmarkEnd w:id="1469"/>
    <w:bookmarkStart w:name="z1510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городу Алматы, Алматинской области и области Жетісу Комитета уголовно-исполнительной системы Министерства внутренних дел Республики Казахстан".</w:t>
      </w:r>
    </w:p>
    <w:bookmarkEnd w:id="1470"/>
    <w:bookmarkStart w:name="z1511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71"/>
    <w:bookmarkStart w:name="z1512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1472"/>
    <w:bookmarkStart w:name="z1513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73"/>
    <w:bookmarkStart w:name="z1514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74"/>
    <w:bookmarkStart w:name="z1515" w:id="1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1475"/>
    <w:bookmarkStart w:name="z1516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1476"/>
    <w:bookmarkStart w:name="z1517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1477"/>
    <w:bookmarkStart w:name="z1518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1478"/>
    <w:bookmarkStart w:name="z1519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1479"/>
    <w:bookmarkStart w:name="z1520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 приказом Министра внутренних дел РК от 06.09.2023 № 679;</w:t>
      </w:r>
    </w:p>
    <w:bookmarkEnd w:id="1480"/>
    <w:bookmarkStart w:name="z1521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1481"/>
    <w:bookmarkStart w:name="z1522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1482"/>
    <w:bookmarkStart w:name="z1523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1483"/>
    <w:bookmarkStart w:name="z1524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484"/>
    <w:bookmarkStart w:name="z1525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1485"/>
    <w:bookmarkStart w:name="z1526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1486"/>
    <w:bookmarkStart w:name="z1527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1487"/>
    <w:bookmarkStart w:name="z1528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1488"/>
    <w:bookmarkStart w:name="z1529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1489"/>
    <w:bookmarkStart w:name="z1530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1490"/>
    <w:bookmarkStart w:name="z1531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1491"/>
    <w:bookmarkStart w:name="z1532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1492"/>
    <w:bookmarkStart w:name="z1533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1493"/>
    <w:bookmarkStart w:name="z1534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1494"/>
    <w:bookmarkStart w:name="z1535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1495"/>
    <w:bookmarkStart w:name="z1536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1496"/>
    <w:bookmarkStart w:name="z1537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1497"/>
    <w:bookmarkStart w:name="z1538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498"/>
    <w:bookmarkStart w:name="z1539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1499"/>
    <w:bookmarkStart w:name="z1540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500"/>
    <w:bookmarkStart w:name="z1541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1501"/>
    <w:bookmarkStart w:name="z1542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1502"/>
    <w:bookmarkStart w:name="z1543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1503"/>
    <w:bookmarkStart w:name="z1544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1504"/>
    <w:bookmarkStart w:name="z1545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1505"/>
    <w:bookmarkStart w:name="z1546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506"/>
    <w:bookmarkStart w:name="z1547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1507"/>
    <w:bookmarkStart w:name="z1548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1508"/>
    <w:bookmarkStart w:name="z1549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1509"/>
    <w:bookmarkStart w:name="z1550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1510"/>
    <w:bookmarkStart w:name="z1551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1511"/>
    <w:bookmarkStart w:name="z1552" w:id="1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512"/>
    <w:bookmarkStart w:name="z1553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13"/>
    <w:bookmarkStart w:name="z1554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1514"/>
    <w:bookmarkStart w:name="z1555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15"/>
    <w:bookmarkStart w:name="z1556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16"/>
    <w:bookmarkStart w:name="z1557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1517"/>
    <w:bookmarkStart w:name="z1558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1518"/>
    <w:bookmarkStart w:name="z1559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1519"/>
    <w:bookmarkStart w:name="z1560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1520"/>
    <w:bookmarkStart w:name="z1561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1521"/>
    <w:bookmarkStart w:name="z1562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1522"/>
    <w:bookmarkStart w:name="z1563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1523"/>
    <w:bookmarkStart w:name="z1564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524"/>
    <w:bookmarkStart w:name="z1565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1525"/>
    <w:bookmarkStart w:name="z1566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1526"/>
    <w:bookmarkStart w:name="z1567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1527"/>
    <w:bookmarkStart w:name="z1568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1528"/>
    <w:bookmarkStart w:name="z1569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529"/>
    <w:bookmarkStart w:name="z1570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1530"/>
    <w:bookmarkStart w:name="z1571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31"/>
    <w:bookmarkStart w:name="z1572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532"/>
    <w:bookmarkStart w:name="z1573" w:id="1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533"/>
    <w:bookmarkStart w:name="z1574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34"/>
    <w:bookmarkStart w:name="z1575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35"/>
    <w:bookmarkStart w:name="z1576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1536"/>
    <w:bookmarkStart w:name="z1577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37"/>
    <w:bookmarkStart w:name="z1578" w:id="1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538"/>
    <w:bookmarkStart w:name="z1579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5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